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D-7135/2015 vom 13. Juni 2017</w:t>
      </w:r>
    </w:p>
    <w:p>
      <w:r>
        <w:t>Bundesverwaltungsgericht, 2017-06-13, DE</w:t>
      </w:r>
    </w:p>
    <w:p>
      <w:r>
        <w:rPr>
          <w:b/>
        </w:rPr>
        <w:t xml:space="preserve">Quelle: </w:t>
      </w:r>
      <w:r>
        <w:t>https://mcp.opencaselaw.ch/entscheid/bvger_D-7135_2015</w:t>
      </w:r>
    </w:p>
    <w:p>
      <w:r>
        <w:t>FR: TAF D-7135/2015 du 13 juin 2017</w:t>
      </w:r>
    </w:p>
    <w:p>
      <w:r>
        <w:t>IT: TAF D-7135/2015 del 13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Vorliegend handelt es sich - insbesondere aufgrund der in dieser Rechtsfrage neuergangenen Rechtsprechung des Bundesverwaltungsgerichts (Urteil D-7853/2015 vom 31. Mai 2017 E. 13, zur Publikation als Referenzurteil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Denn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 13 des Urteils).</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vorinstanzlichen Akten sowie das Beschwerdedossier, welches ebenfalls Prozessstoff des vorinstanzlichen Verfahrens bilden wird, werden dem SEM zugestellt. Auf die weiteren Vorbringen in den Rechtsmitteleingaben ist aufgrund der vorliegenden Kassation zum heutigen Zeitpunkt nicht näher einzugehen.</w:t>
      </w:r>
    </w:p>
    <w:p>
      <w:r>
        <w:rPr>
          <w:b/>
        </w:rPr>
        <w:t>E. 5.3</w:t>
      </w:r>
    </w:p>
    <w:p>
      <w:r>
        <w:t>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am 28. Dezember 2015 eine Kostennote zu den Akten gereicht, die als angemessen erscheint. Dem Beschwerdeführer ist somit eine Parteientschädigung zu Lasten des SEM in der Höhe von Fr. 1280.-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