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D-712/2012 vom 15. Februar 2012</w:t>
      </w:r>
    </w:p>
    <w:p>
      <w:r>
        <w:t>Bundesverwaltungsgericht, 2012-02-15, FR</w:t>
      </w:r>
    </w:p>
    <w:p>
      <w:r>
        <w:rPr>
          <w:b/>
        </w:rPr>
        <w:t xml:space="preserve">Quelle: </w:t>
      </w:r>
      <w:r>
        <w:t>https://mcp.opencaselaw.ch/entscheid/bvger_D-712_2012</w:t>
      </w:r>
    </w:p>
    <w:p>
      <w:r>
        <w:t>FR: TAF D-712/2012 du 15 février 2012</w:t>
      </w:r>
    </w:p>
    <w:p>
      <w:r>
        <w:t>IT: TAF D-712/2012 del 15 febbraio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D-712/2012/mae Arrêt du 15 février 2012 Composition Gérard Scherrer, juge unique, avec l'approbation de Gérald Bovier, juge ; Yves Beck, greffier. Parties A._______, né le (...), Tunisie, recourant, contre Office fédéral des migrations (ODM), Quellenweg 6, 3003 Berne, autorité inférieure . Objet Asile (non-entrée en matière) et renvoi (Dublin) ; décision de l'ODM du 12 janvier 2012 / (...). Vu la deuxième demande d'asile déposée en Suisse par A._______, le 13 décembre 2011, soit plus de quatre mois après son entrée illégale, l'extrait du fichier de l'unité centrale du système européen Eurodac qui a révélé que l'intéressé est entré en Italie, le 7 mars 2011, pays dans lequel il a déposé une demande d'asile, le 9 mars suivant, le procès-verbal de l'audition du 20 décembre 2011, lors de laquelle il a notamment eu l'occasion de se déterminer sur un éventuel renvoi en Italie, la requête, demeurée sans réponse, présentée par l'ODM en date du 27 décembre 2011 aux autorités italiennes compétentes en vue de l'admission du recourant, la décision du 12 janvier 2012, notifiée le 31 janvier suivant, par laquelle l'ODM, se fondant sur l'art. 34 al. 2 let. d de la loi du 26 juin 1998 sur l'asile (LAsi, RS 142.31), n'est pas entré en matière sur cette demande d'asile, a prononcé le transfert de l'intéressé en Italie, a chargé les autorités cantonales compétentes de l'exécution de cette mesure et a constaté l'absence d'effet suspensif à un éventuel recours, le recours, interjeté le 7 février 2012, dans lequel l'intéressé a conclu à l'annulation de cette décision et à l'entrée en matière sur sa demande d'asile, et a demandé l'assistance judiciaire partielle ainsi que l'octroi de l'effet suspensif, la réception du dossier de première instance par le Tribunal administratif fédéral (le Tribunal), le 14 février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 ci-après : règlement Dublin II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2011/9 consid. 4.1, ATAF 2010/45, ATAF D 2076/2010 du 16 août 2011 consid. 2.5), qu'en l'espèce, selon l'unité centrale du système européen Eurodac et les déclarations de l'intéressé, celui-ci a déposé une demande d'asile en Italie, le 9 mars 2011, que, sur la base du règlement Dublin II, la compétence de l'Italie est ainsi acquise, que ce point n'est en soi pas contesté, qu'il s'agit donc d'examiner s'il y a lieu d'admettre la présence d'un empêchement au transfert du recourant vers l'Italie soit pour des raisons de non-conformité aux engagements de la Suisse relevant du droit international, soit pour des raisons humanitaires tirées de l'art. 29a al. 3 de l'ordonnance 1 sur l'asile relative à la procédure (OA1, RS 142.311), qu'à titre préliminaire, le grief du recourant, selon lequel l'ODM n'a pas statué sur la base d'un état de fait complet, violant ainsi son droit d'être entendu, parce qu'il ne l'avait pas interrogé précisément sur les conditions de son accueil en Italie et qu'il avait uniquement posé une question d'ordre général en lui demandant s'il avait des motifs s'opposant à son renvoi dans cet Etat, doit être rejeté, que cette question, certes d'ordre général, était compréhensible et devait suffire au recourant pour qu'il indique précisément toutes les raisons s'opposant à son transfert dans cet Etat ; qu'il a par ailleurs répondu, notamment, qu'il n'y avait pas de vie en Italie, pays dans lequel "les gens vivent dans la rue" ; qu'il aurait pu préciser ses conditions d'existence, respectivement ajouter d'autres éléments de nature à constituer un obstacle à son renvoi de Suisse, sans que des questions plus précises ne lui soient posées ; que sa réponse ne permettait du reste pas à l'auditeur d'envisager d'autres éléments décisifs pour l'issue de la cause, qu'en outre et en tout état de cause, le recourant aurait pu et dû mentionner dans son recours les faits décisifs qu'il n'aurait prétendument pas eu l'occasion de déclarer lors de l'audition du 20 décembre 2011 ; que ne l'ayant pas fait, il ne saurait conclure, à bon escient, à l'annulation de la décision attaquée et au renvoi de la cause à l'autorité inférieure pour qu'elle procède à une nouvelle audition, que, cela précisé, il convient de rappeler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Cour européenne des droits de l'homme [Cour EDH], arrêt M.S.S. c. Belgique et Grèce, n° 30696/09, 21 janvier 2011, par. 341 ss, arrêt R.U. c. Grèce, n° 2237/08, 7 juin 2011, par.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le recourant ne le conteste du reste pas, qu'il fait en revanche valoir que les conditions d'accueil et d'existence en Italie sont particulièrement mauvaises, voire inhumaines, les requérants étant contraints d'y vivre dans des conditions des plus précaires, sans accès notamment à des logement décents et à l'aide sociale, qu'il aurait lui-même été exposé dans cet Etat, lors d'un précédent séjour entre 2006 et 2008, à une situation de dénuement et de misère, en raison de l'absence de prise en charge ; qu'il craint que cela ne se reproduise, que, cela dit, le dispositif italien d'accueil décentralisé des demandeurs d'asile implique de nombreuses organisations non-gouvernementales (ONG) aux niveaux national et local, et l'Italie a dû mettre en vigueur les dispositions législatives, réglementaires et administratives nécessaires pour se conformer à la directive no 2003/9/CE du Conseil du 27 janvier 2003 relative à des normes minimales pour l'accueil des demandeurs d'asile dans les Etats membres (JO L 31/18 du 6.2.2003, ci-après : directive "Accueil" ; cf. dans ce sens ATAF 2010/45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qu'il est encore utile de souligner que, selon la jurisprudence de la Cour de justice de l'Union Européenne (CJUE, arrêts du 21 décembre 2011, dans les affaires jointes C-411/10 et C-493/10, par. 84 ss), des violations mineures aux règles des directives notamment "Accueil" et "Procédure" ne suffisent pas à empêcher le transfert d'un demandeur d'asile vers l'Etat membre normalement compétent, qu'en l'espèce, l'intéressé n'a pas indiqué, ni a fortiori établi, avoir sollicité en vain, d'une manière ou d'une autre, l'aide ou la protection des autorités italiennes, après le dépôt de sa demande d'asile déposée le 9 mars 2011, ni du reste lors de son séjour précédent, qu'ayant manifestement pour seul objectif de gagner la Suisse, il ne leur a pas donné l'occasion d'assumer leurs obligations eu égard à sa situation, que, de surcroît, ses déclarations selon lesquelles il aurait vécu d'une manière non conforme à la dignité humaine lors de son séjour en Italie de 2006 à 2008 ne correspondent pas au contenu du procès-verbal de son audition du 17 mai 2011 (ch. 15, p. 5, et ch. 16, p. 6), lors de laquelle il a affirmé avoir toujours travaillé en Italie, pays dans lequel il n'avait eu aucun problème, que, cela étant, il ne fait valoir aucun indice concret qu'il aurait été, ou risquerait d'être confronté, en Italie, en raison d'une vulnérabilité particulière, à des conditions de vie telles qu'il y aurait lieu, dans son cas précis, de conclure à l'existence d'une violation de l'art. 3 CEDH, qu'en tout état de cause, si l'intéressé était effectivement contraint par les circonstances à devoir mener, en Italie, une existence non conforme à la dignité humaine, il lui appartiendrait de faire valoir ses droits directement auprès des autorités italiennes, selon les procédures adéquates, que, par ailleurs, l'intéressé n'a fait valoir aucun argument démontrant l'existence d'autres raisons personnelles justifiant sa prise en charge par la Suisse, qu'il est jeune et n'a pas allégué souffrir de troubles de la santé qui le rendraient particulièrement vulnérable, que, dans ces conditions, il n'y a pas lieu d'écarter la présomption selon laquelle l'Italie respecte ses obligations tirées du droit international public, en particulier l'interdiction des mauvais traitements ancrée à l'art. 3 CEDH et à l'art. 3 Conv. torture, qu'au vu de ce qui précède, le transfert du recourant en Italie n'est pas contraire aux engagements de la Suisse relevant du droit international et s'avère donc licite,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 d'asile ou encore des personnes au bénéfice d'une protection subsidiaire, comme Etat responsable de l'examen de leur demande d'asile (cf. ATAF 2010/45 précité consid. 8.3), qu'en définitive, il n'y a donc pas lieu de faire application de la clause de souveraineté, qu'à défaut d'application de la clause de souveraineté par la Suisse, l'Italie demeure l'Etat responsable de l'examen de la demande d'asile du recourant au sens du règlement Dublin II et est tenue de le reprendre en charge dans les conditions prévues à l'art. 20 dudit règlement,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d'octroi d'effet suspensif est sans objet, dans la mesure où il est statué immédiatement sur le fond qu'au vu du caractère d'emblée voué à l'échec des conclusions du recours, la demande d'assistance judiciaire partielle doit être rejetée (cf. art. 65 al. 1 PA), que, vu l'issue de la cause, il y a lieu de mettre les frais de procédure à la charge du recourant, conformément à l'art. 63 al. 1 PA ainsi qu'à l'art. 2 et à l'art. 3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