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D-7123/2015 vom 11. November 2015</w:t>
      </w:r>
    </w:p>
    <w:p>
      <w:r>
        <w:t>Bundesverwaltungsgericht, 2015-11-11, DE</w:t>
      </w:r>
    </w:p>
    <w:p>
      <w:r>
        <w:rPr>
          <w:b/>
        </w:rPr>
        <w:t xml:space="preserve">Quelle: </w:t>
      </w:r>
      <w:r>
        <w:t>https://mcp.opencaselaw.ch/entscheid/bvger_D-7123_2015</w:t>
      </w:r>
    </w:p>
    <w:p>
      <w:r>
        <w:t>FR: TAF D-7123/2015 du 11 novembre 2015</w:t>
      </w:r>
    </w:p>
    <w:p>
      <w:r>
        <w:t>IT: TAF D-7123/2015 del 11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D-7123/2015 Urteil vom 11. November 2015 Besetzung Einzelrichter Martin Zoller, mit Zustimmung von Richter David R. Wenger; Gerichtsschreiber Daniel Widmer. Parteien A._______, geboren am (...), Sri Lanka, (...), Beschwerdeführer, gegen Staatssekretariat für Migration (SEM), Quellenweg 6, 3003 Bern, Vorinstanz. Gegenstand Nichteintreten auf Asylgesuch und Wegweisung (Dublin-Verfahren); Verfügung des SEM vom 23. Oktober 2015 / N (...). Das Bundesverwaltungsgericht stellt fest, dass der Beschwerdeführer am 21. September 2015 in der Schweiz um Asyl nachsuchte, dass er am 1. Oktober 2015 zu seiner Person und summarisch zum Reiseweg sowie den Asylgründen befragt wurde (BzP), wobei ihm das rechtliche Gehör zu einem allfälligen Nichteintretensentscheid und zur Möglichkeit einer Überstellung nach Rumänien gewährt wurde, dass er in diesem Zusammenhang unter anderem angab, gesund zu sein (vgl. vorinstanzliche Akten [...]), dass das SEM die rumänischen Behörden am 9. Oktober 2015 um Wiederaufnahme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dabei darauf hinwies, der Beschwerdeführer habe erklärt, im Juni 2015 von B._______ kommend illegal nach Rumänien gelangt zu sein, wo er sich während mehr als einem Monat in einem Flüchtlingscamp aufgehalten habe, ehe er (...) über ihm unbekannte Länder in die Schweiz weitgereist sei und hier um Asyl nachgesucht habe, dass ein Abgleich der Fingerabdrücke des Beschwerdeführers mit der Datenbank der Zentraleinheit des Systems Eurodac ergeben habe, dass er am 5. August 2015 in Rumänien ein Asylgesuch eingereicht habe, dass die rumänischen Behörden dem Gesuch um Wiederaufnahme des Beschwerdeführers gemäss Art. 18 Abs. 1 Bst. d Dublin-III-VO am 23. Oktober 2015 zustimmten, dass das SEM mit Verfügung vom 23. Oktober 2015 - eröffnet am 29. Oktober 2015 - in Anwendung von Art. 31a Abs. 1 Bst. b Asylgesetz (AsylG, SR 142.31) einen Nichteintretensentscheid fällte und die Wegweisung des Beschwerdeführers aus der Schweiz nach Rumänien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November 2015 (Datum des Poststempels) gegen diesen Entscheid beim Bundesverwaltungsgericht Beschwerde erhob und dabei beantragte, es sei die angefochtene Verfügung aufzuheben und die Vorinstanz anzuweisen, auf das Asylgesuch einzutreten und das Asylverfahren in der Schweiz durchzuführen, dass eventualiter die angefochtene Verfügung aufzuheben und die Angelegenheit zu weiteren Sachverhaltsabklärungen an die Vorinstanz zurückzuweisen sei, dass der Beschwerde die aufschiebende Wirkung zu gewähren und der Vollzug der Wegweisung zu sistieren sei, sowie die Vorinstanz und die Vollzugsbehörden des Kantons C._______ mittels vorsorglicher Massnahmen unverzüglich anzuweisen seien, bis zum Entscheid übe die Beschwerde von jeglichen Vollzugshandlungen abzusehen, dass dem Beschwerdeführer die unentgeltliche Prozessführung zu gewähren und insbesondere auf die Erhebung eines Kostenvorschusses zu verzichten sei, dass der Beschwerdeführer in der Rechtsmitteleingabe im Wesentlichen geltend macht, er würde bei einer Rückkehr nach Rumänien mit an Sicherheit grenzender Wahrscheinlichkeit inhaftiert, dass Rumänien aufgrund der aktuellen Situation nicht im Stande sei, ein Asylverfahren korrekt durchzuführen, weshalb dem Beschwerdeführer bei einer Überstellung dorthin das Recht auf ein korrektes Asylverfahren und gegebenenfalls ein Rekursverfahren verwehrt wäre, dass aufgrund des systemischen Versagens des rumänischen Asylwesens überwiegend wahrscheinlich sei, dass ihm bei einer Überstellung sämtliche geltend gemachten Nachteile drohten, wobei die gängige, die Dublin-III-VO nicht respektierende Rechtspraxis im rumänischen Asylverfahren sowie die menschenunwürdigen Umstände, welche gegen Art. 6 der Charta der Grundrechte der Europäischen Union (ABl. C 364/1 vom 18.12.2000, nachfolgend: EU-Grundrechtecharta) und Art. 5 EMRK verstiessen, für die Selbsteintrittspflicht der Schweiz im Sinne von Art. 17 Abs. 1 Dublin-III-VO in Verbindung mit Art. 33 Abs. 2 Satz 2 des Abkommens vom 28. Juli 1951 über die Rechtsstellung der Flüchtlinge (FK, SR 0.142.30) sprechen würden, dass auf die weitere Beschwerdebegründung - soweit entscheidwesentlich - in den nachfolgenden Erwägungen einzugehen ist, dass die vorinstanzlichen Akten am 9.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respektive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5. August 2015 in Rumänien ein Asylgesuch eingereicht hatte, dass das SEM deshalb die rumänischen Behörden am 9. Oktober 2015 um Wiederaufnahme des Beschwerdeführers im Sinne von Art. 18 Abs. 1 Bst. b Dublin-III-VO ersuchte, dass die rumänischen Behörden dem Gesuch um Übernahme des Beschwerdeführers gestützt auf Art. 18 Abs. 1 Bst. d Dublin-III-VO am 23. Oktober 2015 ausdrücklich zustimmten, dass der Einwand des Beschwerdeführers, er sei in Rumänien zwar daktyloskopiert worden, habe dort aber kein Asylgesuch gestellt, nicht dem Eintrag in der «Eurodac»-Datenbank entspricht und im Übrigen bezüglich der Zuständigkeitsfrage unbehelflich ist, dass die Zuständigkeit Rumäniens für die Durchführung der Asyl- und Wegweisungsverfahren des Beschwerdeführers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Rumäniens auch mit den Ausführungen in der Rechtsmitteleingabe nicht zu negieren vermag, dass, selbst wenn das Asylverfahren des Beschwerdeführers in Rumänien bereits rechtskräftig abgeschlossen sein sollte, Rumänien gemäss Art. 18 Abs. 1 Bst. d Dublin-III-VO weiterhin für das Verfahren des Beschwerdeführers bis zu einem allfälligen Wegweisungsvollzug beziehungsweise einer Regelung seines Aufenthaltsstatus zuständig ist, dass es keine wesentlichen Gründe für die Annahme gibt, das Asylverfahren und die Aufnahmebedingungen für Antragsteller in Rumänien würden systemische Schwachstellen aufweisen, die eine Gefahr einer unmenschlichen oder entwürdigenden Behandlung im Sinne des Artikels 4 der EU-Grundrechtecharta mit sich bringen, und dieses Land gemäss Einschätzung des Gerichts seinen völkerrechtlichen Verpflichtungen nachkommt (vgl. beispielsweise Entscheide des BVGer E-5034/2014 vom 17. September 2014, E-911/2015 vom 27. Februar 2015, D-2317/2015 vom 20. April 2015), dass Rumänien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die Anwendung der Ermessensklauseln von Art. 17 Abs. 1 Dublin-III-VO fordert, was zum Selbsteintritt der Schweiz und zur Beurteilung des Antrags auf internationalen Schutz durch dieses Land führen würde, dass die schweizerischen Behörden zwar prüfen müssen, ob der Beschwerdeführer im Falle ihrer Überstellung nach Rumänien Gefahr laufen würde, eine Verletzung seiner Grundrechte zu erleiden, dass es diesbezüglich aber dem Beschwerdeführer obliegt, darzulegen, gestützt auf welche ernsthaften und konkreten Hinweise anzunehmen sei, Rumänien würde in seinem konkreten Fällen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die Bezugnahmen des Beschwerdeführers auf einen (...) Bericht (...) und (...) betreffend die Situation der Asylsuchenden in Rumänien diesbezüglich keine hinreichenden Anhaltspunkte darzulegen vermögen, dass der Beschwerdeführer kein konkretes und ernsthaftes Risiko dargetan hat, dass die rumänischen Behörden ihm die Wiederaufnahme verweigern respektive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dass der Beschwerdeführer auch keine konkreten Hinweise für die Annahme dargetan hat, Rumänien würde ihm dauerhaft die Rechte, die ihm gemäss den Verfahrens- und Aufnahmerichtlinien zustehen, vorenthalten, dass sich der Beschwerdeführer im Übrigen bei einer vorübergehenden Einschränkung nötigenfalls an die rumänischen Behörden wenden und die ihm zustehenden Aufnahmebedingungen auf dem Rechtsweg einfordern könnte (vgl. Art. 26 Aufnahmerichtlinie), dass damit kein Grund zur Annahme besteht, der Beschwerdeführer würde in Rumänien wegen fehlenden Zugangs zum Asylverfahren oder ungenügender Aufenthaltsbedingungen in eine existenzielle Not geraten, dass sich aus den Akten keine gesundheitlichen Probleme des Beschwerdeführers ergeben und allfällige medizinische Leiden ohnehin vor Ort behandelt werden könnten, dass mithin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und an dieser Stelle nochmals festzuhalten bleibt, dass die Dublin-III-VO den Schutzsuchenden kein Recht einräumt, den ihren Antrag prüfenden Staat selber auszuwählen (vgl. BVGE 2010/40 E. 8.3), dass der Beschwerdeführer auch aus der Bestimmung von Art. 29a Abs. 3 Asylverordnung 1 vom 11. August 1999 (AsylV 1, SR 142.311) nichts für sich ableiten kann,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6 ff.), dass das Bundesverwaltungsgericht sich unter diesen Umständen weiterer Ausführungen zur Frage eines Selbsteintritts enthält, dass das SEM demnach zu Recht in Anwendung von Art. 31a Abs. 1 Bst. b AsylG auf das Asylgesuch des Beschwerdeführers nicht eingetreten ist und - weil die Beschwerdeführder nicht im Besitz einer gültigen Aufenthalts- oder Niederlassungsbewilligung ist - in Anwendung von Art. 44 AsylG die Überstellung nach Rumänien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beziehungsweise auf Anordnung von vorsorglichen Massnahmen sowie das Gesuch um Verzicht auf die Erhebung eines Kostenvorschusses als gegenstandslos erweisen, dass das mit der Beschwerde gestellte Gesuch um Gewährung der unentgeltlichen Prozessführung, ungeachtet der vom Beschwerdeführer mit Bestätigung der D._______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