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D-7119/2015 vom 17. November 2015</w:t>
      </w:r>
    </w:p>
    <w:p>
      <w:r>
        <w:t>Bundesverwaltungsgericht, 2015-11-17, DE</w:t>
      </w:r>
    </w:p>
    <w:p>
      <w:r>
        <w:rPr>
          <w:b/>
        </w:rPr>
        <w:t xml:space="preserve">Quelle: </w:t>
      </w:r>
      <w:r>
        <w:t>https://mcp.opencaselaw.ch/entscheid/bvger_D-7119_2015</w:t>
      </w:r>
    </w:p>
    <w:p>
      <w:r>
        <w:t>FR: TAF D-7119/2015 du 17 novembre 2015</w:t>
      </w:r>
    </w:p>
    <w:p>
      <w:r>
        <w:t>IT: TAF D-7119/2015 del 17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D-7119/2015 Urteil vom 17. November 2015 Besetzung Einzelrichterin Daniela Brüschweiler, mit Zustimmung von Richterin Regula Schenker Senn; Gerichtsschreiberin Sandra Bienek. Parteien A._______, geboren am (...), Angola, alias B._______, geboren am (...), Demokratische Republik Kongo, (...), Beschwerdeführer, gegen Staatssekretariat für Migration (SEM), Quellenweg 6, 3003 Bern, Vorinstanz. Gegenstand Nichteintreten auf Asylgesuch und Wegweisung (Dublin-Verfahren); Verfügung des SEM vom 27. Oktober 2015 / N (...). Das Bundesverwaltungsgericht stellt fest, dass der Beschwerdeführer am 22. August 2015 unter Angabe der Personalien B._______, geboren am (...), Staatsangehöriger der Demokratischen Republik Kongo, in der Schweiz um Asyl nachsuchte, dass ein Abgleich mit dem zentralen Visa-Informationssystem (CIS-Vis) ergab, dass dem Beschwerdeführer - unter Vorlage eines angolanischen Passes lautend auf den Namen A._______, geboren am (...) - von der belgischen Botschaft in Luanda (Angola) am (...) 2015 ein Visum mit Gültigkeit vom (...) Juli 2015 bis am (...) August 2015 ausgestellt worden war, dass die Befragung zur Person (BzP) am 26. August 2015 stattfand, dass der Beschwerdeführer angab, er sei mit einem kongolesischen Pass, lautend auf den Namen C._______, vom Flughafen Njili aus nach Brüssel gereist, dass er von dort aus in einem Personenwagen in die Schweiz gefahren worden sei, dass dem Beschwerdeführer am 26. August 2015 das rechtliche Gehör zum Abklärungsergebnis betreffend Visum und zu einer allfälligen Wegweisung nach Belgien sowie der Zuständigkeit dieses Landes für das Asylverfahren gewährt wurde, dass er dabei angab, er habe zwar im Zusammenhang mit seiner Flucht-absicht die erwähnten Schritte unternommen, jedoch weder vom Pass noch vom ausgestellten Visum jemals Gebrauch gemacht, dass er vielmehr anlässlich der Gesuchseinreichung und der BzP die zutreffenden Personalien angegeben habe, dass er wegen ihrer Neutralität die Schweiz als Zielland gewählt habe, er nicht nach Belgien zurückkehren wolle, wo man ihn leicht finden und töten könnte, da viele Kongolesen dort leben würden, dass das SEM am 20. Oktober 2015 ein Ersuchen um Übernahme des Beschwerdeführers an Belgien richtete, dass diesem Ersuchen von Belgien mit Erklärung vom 26. Oktober 2015 entsprochen wurde, dass das SEM mit Verfügung vom 27. Oktober 2015 - eröffnet am 4. November 2015 - in Anwendung von Art. 31a Abs. 1 Bst. b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November 2015 gegen diesen Entscheid beim Bundesverwaltungsgericht Beschwerde erhob und dabei in materieller Hinsicht beantragte, der vorinstanzliche Entscheid sei aufzuheben und auf das Asylgesuch sei einzutreten, dass er gleichzeitig in prozessualer Hinsicht die Gewährung der unentgeltlichen Prozessführung - und damit implizit den Verzicht auf die Erhebung eines Kostenvorschusses - beantragte, dass die zuständige Instruktionsrichterin am 16. November 2015 den Vollzug der Überstellung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Abgleich mit dem zentralen Visa-Informationssystem (CS-VIS) - wie vorstehend erwähnt - Belgien dem Beschwerdeführer am (...) 2015 ein Schengen-Visum ausgestellt hatte, dass die belgischen Behörden dem Gesuch um Übernahme am 26. Oktober 2015 zustimmten, dass Art. 12 Dublin-III-VO die Zuständigkeit der Mitgliedstaaten infolge Ausstellung von Aufenthaltstiteln oder Visa regelt, dass der Beschwerdeführer im vorinstanzlichen Verfahren zwar behauptete, nicht vor dem 20. August 2015, mithin nach Ablauf seines Visums, nach Belgien gereist zu sein (vgl. Akten SEM A3 Ziff. 2.04) und vom ausgestellten Visum keinen Gebrauch gemacht zu haben (vgl. A5), dass er an diesen Behauptungen auf Beschwerdeebene nicht festhält und diese im Übrigen - wie vom SEM im Rahmen seines Übernahmeersuchens zutreffend festgehalten - als unglaubhaft zu erachten wären, dass zudem anzumerken ist, dass nicht relevant sein dürfte, ob die Reise nach Europa unter Verwendung des ausgestellten Visums erfolgt ist, da Art. 12 Dublin-III-VO allein an der Ausstellung des Visums anknüpft, dass gemäss Art. 12 Abs. 5 Satz 1 Dublin-III-VO der Umstand, wonach ein Visum aufgrund einer falschen oder missbräuchlich verwendeten Identität oder nach Vorlage von gefälschten, falschen oder ungültigen Dokumenten erteilt wurde, nichts an den Zuständigkeitsbestimmungen von Art. 12 Dublin-III-VO ändert, dass der das Visum ausstellende Mitgliedstaat nur dann nicht als zuständig zu erachten ist, wenn nach der Ausstellung des Visums eine vorgenommene betrügerische Handlung nachgewiesen werden kann (Satz 2), was den vorliegenden Akten zufolge nicht als plausibel erscheint, dass deshalb die Identität des Beschwerdeführers nicht abschliessend geprüft werden muss, dass die Vorinstanz zu Recht von der Zuständigkeit Belgiens ausging, dass der Beschwerdeführer auf Beschwerdeebene vorträgt, er sei in Belgien nicht sicher, da dort eine grosse Anzahl von Agenten des Präsidenten Kabila lebten, die ihn erkennen und belästigen könnten, dass er zudem geltend macht, zu Belgien habe er keine Beziehungsnähe und er habe dort niemanden, der ihn unterstützen könnte, dass er schliesslich argumentiert, dass aus diesen Gründen mit einer Überstellung seine Integrität, seine Sicherheit und seine Existenz gefährdet seien, und damit eine solche gegen Art. 3 EMRK verstossen würde, dass es keine wesentlichen Gründe für die Annahme gibt, das Asylverfahren und die Aufnahmebedingungen für Antragsteller in Belgien würden systemische Schwachstellen aufweisen, die eine Gefahr einer unmenschlichen oder entwürdigenden Behandlung im Sinne des Artikels 4 der EU-Grundrechtecharta mit sich bringen,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auf Beschwerdeebene sinngemäss die Anwendung der Ermessensklauseln von Art. 17 Abs. 1 Dublin-III-VO fordert, was zum Selbsteintritt der Schweiz und zur Beurteilung des Antrags auf internationalen Schutz durch dieses Land führen würde, dass die schweizerischen Behörden zwar prüfen müssen, ob der Beschwerdeführer im Fall seiner Überstellung nach Belgien Gefahr laufen würde, eine Verletzung seiner Grundrechte zu erleiden, dass es diesbezüglich aber dem Beschwerdeführer obliegt, dem Gericht darzulegen, gestützt auf welche ernsthaften und konkreten Hinweise anzunehmen sei, Belgien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 konkretes und ernsthaftes Risiko dafür dargetan hat, die belgischen Behörden würden ihm die Aufnahme verweigern oder den Zugang zum Asylverfahren versperren respektive in seinem Fall den Grundsatz des Non-Refoulement missachten und ihn zur Ausreise in ein Land zwingen, in dem sein Leib, sein Leben oder seine Freiheit aus einem Grund nach Art. 3 Abs. 1 AsylG gefährdet wäre, oder in dem er Gefahr liefe, zur Ausreise in ein solches Land gezwungen zu werden, dass der Beschwerdeführer auch nicht behauptet - geschweige denn konkrete Anhaltspunkte darzulegen vermag, die darauf hindeuten würden -, Belgien würde ihm dauerhaft die Rechte, die ihm aus den Verfahrens- und Aufnahmerichtlinien zustehen, vorenthalten, und er sich bei einer vorübergehenden Einschränkung im Übrigen nötigenfalls an die Behörden vor Ort wenden und die ihm zustehenden Aufnahmebedingungen auf dem Rechtsweg einfordern könnte (vgl. Art. 26 Aufnahmerichtlinie), dass damit kein Grund zur Annahme besteht, der Beschwerdeführer wer­de in Belgien wegen ungenügender Aufenthaltsbedingungen in eine exi­stenzielle Not geraten, dass ebenso kein Grund zur Annahme besteht, die belgischen Behörden würden dem Beschwerdeführer, sollte er tatsächlich von seinen Landsleuten bedroht werden, den nötigen Schutz verweigern, dass sich aus den Akten keine relevanten gesundheitlichen Probleme des Beschwerdeführers ergeben und allfällige medizinische Leiden (so die geltend gemachte [...]) ohnehin vor Ort behandelt werden könnten, dass mithin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 dass ergänzend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Belgien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Verzicht auf die Erhebung eines Kostenvorschusses als gegenstandslos erweist, dass der am 16. November 2015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