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D-7100/2015 vom 10. November 2015</w:t>
      </w:r>
    </w:p>
    <w:p>
      <w:r>
        <w:t>Bundesverwaltungsgericht, 2015-11-10, DE</w:t>
      </w:r>
    </w:p>
    <w:p>
      <w:r>
        <w:rPr>
          <w:b/>
        </w:rPr>
        <w:t xml:space="preserve">Quelle: </w:t>
      </w:r>
      <w:r>
        <w:t>https://mcp.opencaselaw.ch/entscheid/bvger_D-7100_2015</w:t>
      </w:r>
    </w:p>
    <w:p>
      <w:r>
        <w:t>FR: TAF D-7100/2015 du 10 novembre 2015</w:t>
      </w:r>
    </w:p>
    <w:p>
      <w:r>
        <w:t>IT: TAF D-7100/2015 del 10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D-7100/2015/pjn Urteil vom 10. November 2015 Besetzung Einzelrichter Hans Schürch, mit Zustimmung von Richterin Contessina Theis; Gerichtsschreiberin Martina Kunert. Parteien A._______, geboren am (...), Bangladesh, Beschwerdeführer, gegen Staatssekretariat für Migration (SEM; zuvor Bundesamt für Migration, BFM), Quellenweg 6, 3003 Bern, Vorinstanz. Gegenstand Nichteintreten auf Asylgesuch und Wegweisung (Dublin-Verfahren); Verfügung des SEM vom 21. Oktober 2015 / N (...). Das Bundesverwaltungsgericht stellt fest, dass der Beschwerdeführer am 3. August 2015 in der Schweiz um Asyl nachsuchte, dass ihm die Vorinstanz anlässlich der Befragung zur Person (BzP) im Verfahrenszentrum Altstätten vom 17. August 2015 das rechtliche Gehör zur Zuständigkeit Italiens für sein Asylgesuch gewährte und er hierzu ausführte, nicht nach Italien zurück zu können, weil ihn die italienischen Behörden in sein Heimatland zurück schicken würden, wo sein Leben gefährdet sei (vgl. A4, S. 7), dass das SEM mit Verfügung vom 21. Oktober 2015 - eröffnet am 30. Oktober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4. November 2015 (Poststempel) gegen diesen Entscheid beim Bundesverwaltungsgericht Beschwerde erhob und beantragte, die Verfügung der Vorinstanz vom 21. Oktober 2015 sei aufzuheben und das SEM sei anzuweisen, sich im Wege des Selbsteintritts für die Prüfung des Asylgesuchs für zuständig zu erklären, eventualiter sei der Entscheid der Vorinstanz vom 21. Oktober 2015 aufzuheben und die Angelegenheit zu weiteren Sachverhaltsabklärungen an die Vorinstanz zurückzuweisen, dass in verfahrensrechtlicher Hinsicht um Anordnung der aufschiebenden Wirkung der Beschwerde, Sistierung des Vollzugs der Wegweisung, Gewährung der unentgeltlichen Rechtspflege im Sinne von Art. 65 Abs. 1 VwVG und Verzicht auf Erhebung eines Kostenvorschusses ersucht wurde, dass die vorinstanzlichen Akten am 6. November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29. Juni 2015 in Italien illegal eingereist ist, dass das SEM die italienischen Behörden am 18. August 2015 um Wiederaufnahme des Beschwerdeführers gestützt auf Art. 13 Abs. 1 Dublin-III-VO ersuchte, dass die italienischen Behörden das Übernahmeersuchen innert der in Art. 25 Abs. 1 Dublin-III-VO vorgesehenen Frist unbeantwortet liessen, womit sie die Zuständigkeit Italiens implizit anerkannten (Art. 25 Abs. 2 Dublin-III-VO),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Italien sei aufgrund der aktuellen Situation ausser Stande, ein rechtsstaatlichen Anforderungen genügendes, menschenwürdiges Asylverfahren durchzuführen und die Zuständigkeit für die Durchführung des Asylverfahrens in der Schweiz erscheine ihm in Anbetracht der skizzierten Lage gerecht und verhältnismässig, implizit die Anwendung von Art. 17 Abs. 1 Dublin-III-VO respektive Art. 29a Abs. 3 AsylV 1 fordert,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