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D-7100/2009 vom 30. November 2009</w:t>
      </w:r>
    </w:p>
    <w:p>
      <w:r>
        <w:t>Bundesverwaltungsgericht, 2009-11-30, FR</w:t>
      </w:r>
    </w:p>
    <w:p>
      <w:r>
        <w:rPr>
          <w:b/>
        </w:rPr>
        <w:t xml:space="preserve">Quelle: </w:t>
      </w:r>
      <w:r>
        <w:t>https://mcp.opencaselaw.ch/entscheid/bvger_D-7100_2009</w:t>
      </w:r>
    </w:p>
    <w:p>
      <w:r>
        <w:t>FR: TAF D-7100/2009 du 30 novembre 2009</w:t>
      </w:r>
    </w:p>
    <w:p>
      <w:r>
        <w:t>IT: TAF D-7100/2009 del 30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D-7100/2009 {T 0/2} Arrêt du 30 novembre 2009 Composition Gérald Bovier, juge unique, avec l'approbation de Maurice Brodard, juge ; Jean-Bernard Moret-Grosjean, greffier. Parties A._______, Burkina Faso, représenté par B._______, recourant, contre Office fédéral des migrations (ODM), Quellenweg 6, 3003 Berne-Wabern, autorité inférieure. Objet Renvoi ; décision de l'ODM du 16 octobre 2009 / (...). Vu la demande d'asile de l'intéressé du 30 novembre 2007, les procès-verbaux des auditions des (...) et (...), dont il ressort que l'intéressé, orphelin depuis l'âge de (...) ans, aurait quitté C._______, son "village natal", et se serait rendu à D._______, où il aurait vécu dans la rue en mendiant, que des membres d'une organisation étatique aidant les enfants des rues ou des militaires l'auraient un jour emmené dans un centre d'hébergement, avant de le transférer une ou deux semaines plus tard dans un camp militaire où il aurait subi un entraînement physique intense, qu'au bout d'un mois, ne supportant plus cette situation, il se serait enfui et aurait gagné la Suisse via E._______ et F._______ notamment, démuni de tout document et moyen financier, le rapport médical du (...), la décision du 16 octobre 2009 par laquelle l'ODM, après avoir retenu que l'identité et la minorité de l'intéressé n'étaient pas établies et que ses déclarations ne satisfaisaient pas aux exigences de vraisemblance posées par l'art. 7 de la loi sur l'asile du 26 juin 1998 (LAsi, RS 142.31), a rejeté sa demande d'asile, prononcé son renvoi et ordonné l'exécution de cette mesure, le recours du 13 novembre 2009, au terme duquel l'intéressé a conclu à l'annulation partielle de la décision de l'ODM ainsi qu'à l'octroi d'une admission provisoire pour cause d'inexigibilité de l'exécution de son renvoi, et requis d'être exempté du paiement des frais de procédure,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 seuls les points du dispositif de la décision de l'ODM relatifs au renvoi et à l'exécution de cette mesure étant attaqués, l'examen de la cause se limite à ces deux questions,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contesté la décision de l'ODM en tant qu'elle porte sur la non-reconnaissance de sa qualité de réfugié et sur le rejet de sa demande d'asile, l'art. 5 al. 1 LAsi (principe de non-refoulement)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que le Conseil fédéral, par décision du 6 mars 2009 avec effet au 1er avril 2009, a désigné le Burkina Faso comme étant un pays exempt de persécutions (safe country) au sens de l'art. 6a al. 2 let. a LAsi, que le constat général du respect des droits de l'homme ainsi que de l'application des conventions internationales conclues dans les domaines des droits de l'homme et des réfugiés fait partie des critères décisifs qu'un État doit remplir pour pouvoir accéder au rang de safe country, que les allégations de l'intéressé dans le contexte du Burkina Faso ne constituent que de simples affirmations de sa part, totalement inconsistantes, qu'aucun élément concret ni moyen de preuve ne viennent étayer ; qu'elles ne sont pertinentes ni au regard de l'art. 3 LAsi, ce qui n'est pas contesté, ni au regard des dispositions conventionnelles précitées, que sa crainte de rencontrer des difficultés avec les autorités burkinabés qui le rechercheraient depuis qu'il se serait enfui d'un camp d'entraînement militaire se limite à de simples spéculations, au demeurant totalement infondées, les propos qu'il a tenus à ce sujet ayant été considérés comme invraisemblables par l'ODM et la décision de cet office n'ayant pas été contestée sur ce point, sous l'angle de la non-reconnaissance de sa qualité de réfugié et du rejet de sa demande d'asile, que par ailleurs, d'éventuels problèmes socio-économiques ne sont pas suffisants en la matière (cf. dans ce sens JICRA 2001 n° 17 consid. 4b i. f. p. 131), que la minorité alléguée par l'intéressé n'est pas non plus décisive en la matière ; qu'en effet, celui-ci est sur le point d'être majeur ; que de surcroît, il n'a produit jusqu'à ce jour aucun document susceptible d'établir en particulier sa date de naissance, que l'exécution du renvoi ne transgresse ainsi aucun engagement de la Suisse relevant du droit international, de sorte qu'elle est licite (art. 44 al. 2 LAsi et art. 83 al. 3 LEtr), qu'elle est également raisonnablement exigible (art. 44 al. 2 LAsi et art. 83 al. 4 LEtr) ; que le Burkina Faso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que d'une part, son identité n'est pas établie, aucune pièce valable n'ayant été déposée jusqu'à ce jour ; que d'autre part, ses motifs d'asile ont été jugés invraisemblables, dans leur ensemble, faute de contenir tout élément susceptible de correspondre à la réalité ; qu'il en va ainsi de même de son allégation relative à l'absence de réseau familial et social suffisamment élargi au pays, qu'on peut ainsi raisonnablement penser qu'il pourra compter sur un certain réseau sur place en cas de retour ; que par ailleurs, il est jeune, proche de sa majorité et sans charges de famille ; qu'en outre, ses problèmes de santé ne constituent pas un obstacle médical insurmontable à l'exécution du renvoi ; que selon le rapport médical produit, certains d'entre eux ont été traités à satisfaction (oesophagite de reflux), tandis que d'autres se sont normalisés sous traitement médicamenteux (hypertension) ; que ce dernier ne revêt pas un caractère particulièrement complexe, à l'instar des contrôles d'ordre général et cardiologique recommandés ; qu'il n'apparaît pas de surcroît que des mesures curatives plus importantes doivent être prises dans un proche avenir ; que la difficulté principale étant essentiellement d'ordre financier, l'intéressé pourra solliciter, s'il le souhaite, une éventuelle aide financière au retour auprès de l'ODM, pour s'assurer les soins dont il pourrait avoir besoin dans un premier temps ; qu'au surplus, même s'il semble présenter un état dépressif, il n'est pas suivi d'un point de vue psychiatrique et ne bénéficie d'aucun traitement médicamenteux à cet effet, que dans ces conditions, il ne peut être retenu qu'un renvoi aurait pour conséquence de provoquer une dégradation très rapide de son état de santé ou de mettre en danger sa vie, même si l'infrastructure médicale dont dispose le Burkina Faso reste limitée,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D-3753/2006 consid. 9.3.2.3 [p. 20 et réf. cit.] du 2 novembre 2009),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D-3753/2006 consid. 9.3.2.4 [p. 20 et réf. cit.] du 2 novembre 2009),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30 jours dès l'expédition du présent arrêt. 4. Le présent arrêt est adressé : au mandataire de l'intéressé (par courrier recommandé ; annexe : un bulletin de versement) à l'ODM, Division séjour,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