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D-7098/2015 vom 15. Juni 2017</w:t>
      </w:r>
    </w:p>
    <w:p>
      <w:r>
        <w:t>Bundesverwaltungsgericht, 2017-06-15, DE</w:t>
      </w:r>
    </w:p>
    <w:p>
      <w:r>
        <w:rPr>
          <w:b/>
        </w:rPr>
        <w:t xml:space="preserve">Quelle: </w:t>
      </w:r>
      <w:r>
        <w:t>https://mcp.opencaselaw.ch/entscheid/bvger_D-7098_2015</w:t>
      </w:r>
    </w:p>
    <w:p>
      <w:r>
        <w:t>FR: TAF D-7098/2015 du 15 juin 2017</w:t>
      </w:r>
    </w:p>
    <w:p>
      <w:r>
        <w:t>IT: TAF D-7098/2015 del 15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5.1</w:t>
      </w:r>
    </w:p>
    <w:p>
      <w:r>
        <w:t>Bei diesem Ausgang des Verfahrens sind keine Kosten zu erheben (Art. 63 Abs. 1 und 2 VwVG).</w:t>
      </w:r>
    </w:p>
    <w:p>
      <w:r>
        <w:rPr>
          <w:b/>
        </w:rPr>
        <w:t>E. 5.2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Der jetzige Rechtsvertreter des Beschwerdeführers ist im vorliegenden Verfahren - von der Mandatsübernahme abgesehen - prozessual nicht in Erscheinung getreten, weshalb dem Beschwerdeführer durch dessen Vertretung keine notwendigen Kosten erwachsen sind. Gemäss der Kostennote der vormaligen Rechtsvertretung vom 4. November 2015 werden ein zeitlicher Aufwand von insgesamt drei Stunden bei einem Stundenansatz von Fr. 250.- und eine Spesenpauschale in der Höhe von Fr. 50.- geltend gemacht. Das Gericht erachtet den in der Kostennote veranschlagten Aufwand als angemessen. Dem Beschwerdeführer ist somit unter Berücksichtigung der Bemessungsgrundsätze nach Art. 7 ff. VGKE eine Parteientschädigung zu Lasten der Vorinstanz in der Höhe von Fr. 860.-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