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D-7094/2016 vom 22. November 2016</w:t>
      </w:r>
    </w:p>
    <w:p>
      <w:r>
        <w:t>Bundesverwaltungsgericht, 2016-11-22, FR</w:t>
      </w:r>
    </w:p>
    <w:p>
      <w:r>
        <w:rPr>
          <w:b/>
        </w:rPr>
        <w:t xml:space="preserve">Quelle: </w:t>
      </w:r>
      <w:r>
        <w:t>https://mcp.opencaselaw.ch/entscheid/bvger_D-7094_2016</w:t>
      </w:r>
    </w:p>
    <w:p>
      <w:r>
        <w:t>FR: TAF D-7094/2016 du 22 novembre 2016</w:t>
      </w:r>
    </w:p>
    <w:p>
      <w:r>
        <w:t>IT: TAF D-7094/2016 del 22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D-7094/2016 Arrêt du 22 novembre 2016 Composition Gérard Scherrer, juge unique, avec l'approbation de Gérald Bovier, juge ; Germana Barone Brogna, greffière. Parties A._______, né le (...), Libye, recourant, contre Secrétariat d'Etat aux migrations (SEM), Quellenweg 6, 3003 Berne, autorité inférieure. Objet Asile (non-entrée en matière / procédure Dublin) et renvoi ; décision du SEM du 10 novembre 2016 / N (...). Vu la demande d'asile déposée en Suisse par A._______, le 30 août 2016, les investigations entreprises par le SEM sur la base d'une comparaison dactyloscopique avec l'unité centrale du système « Eurodac », dont il ressort que l'intéressé a été interpellé à Salerno (Italie), le 2 août 2016, le procès-verbal de l'audition au centre d'enregistrement et de procédure (CEP) de Vallorbe, le 6 septembre 2016, lors de laquelle le requérant a déclaré qu'il avait quitté son pays d'origine, le 25 ou 26 juillet 2016, à bord d'un bateau à destination de l'Italie ; qu'il aurait été secouru en mer par un navire militaire qui l'aurait conduit en Italie ; que les autorités italiennes lui auraient pris ses empreintes digitales, puis l'auraient placé avec d'autres migrants à proximité d'un camp, à Rome ; qu'il y serait demeuré durant 17 ou 18 jours, avant de rencontrer un Arabe qui l'aurait conduit dans une ville inconnue en France, où il aurait vécu dans la rue ; qu'il serait entré en Suisse, clandestinement, le 30 août 2016, la décision du 10 novembre 2016, notifiée le 14 novembre suivant, par laquelle le SEM, se fondant sur l'art. 31a al. 1 let. b LAsi (RS 142.31), n'est pas entré en matière sur la demande d'asile de l'intéressé, a prononcé son transfert vers l'Italie et ordonné l'exécution de cette mesure, constatant l'absence d'effet suspensif à un éventuel recours, le recours interjeté, le 17 novembre 2016, contre cette décision, concluant à son annulation et à l'entrée en matière sur la demande d'asile, la demande d'assistance judiciaire, dont il est assorti, la réception du dossier de première instance par le Tribunal administratif fédéral (ci-après : le Tribunal), le 21 novembre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 take charge »), comme c'est le cas en l'espèce, les critères énumérés au chapitre III du règlement (art. 8-15) doivent être appliqués successivement (principe de l'application hiérarchique des critères de compétence,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autorités italiennes ont interpellé l'intéressé et pris ses empreintes digitales, à Salerno, le 2 août 2016, qu'il ressort également des déclarations de l'intéressé qu'avant de venir en Suisse, il aurait été secouru en mer, alors qu'il se trouvait à bord d'un bateau en provenance de la Libye, puis emmené sur territoire italien, où il aurait séjourné durant 17 ou 18 jours, que, le 9 septembre 2016, le SEM a soumis aux autorités italiennes compétentes, dans le délai fixé à l'art. 21 par. 1 du règlement Dublin III, une requête aux fins de prise en charge de l'intéressé, fondée sur l'art. 13 par. 1 du règlement Dublin III (franchissement irrégulier de la frontière italienne), que, n'ayant pas répondu à cette demande dans le délai prévu par l'art. 22 par. 1 du règlement Dublin III, l'Italie est réputée l'avoir acceptée et, partant, avoir reconnu sa compétence pour traiter la demande d'asile de l'intéressé (cf. art. 22 par. 7 dudit règlement), que le fait, pour celui-ci, d'avoir été contraint par les autorités italiennes de fournir ses empreintes digitales, d'avoir séjourné uniquement durant quinze jours en Italie, ou encore de n'y avoir pas déposé une demande d'asile, n'est pas décisif à cet égard, du moment que la compétence de l'Italie est fondée sur le critère de l'entrée illégale, que la présence en Suisse d'un cousin avec lequel l'intéressé aurait des contacts est également sans incidence, un cousin n'étant pas un membre de la famille au sens de l'art. 2 let. g du règlement Dublin III, que, 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Filzwieser/Sprung, Dublin III-Verordnung, Das Europäische Asylzuständigkeitssystem, état au 1er février 2014, Vienne 2014, pt. 4 sur l'art. 16 ; cf. également les articles 7 par. 3 et 17 par. 2 du règlement Dublin III, qui comptent l'art. 16 du règlement Dublin III parmi les critères), que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 qu'en l'occurrence, bien que le recourant ait fait valoir la présence d'un cousin en Suisse, il ne peut pas invoquer l'art. 16 par. 1 du règlement Dublin III, qu'en effet, le cousin ne constitue pas un membre de la famille entrant dans le champ d'application de la disposition précitée, que, partant, un état de dépendance vis-à-vis de ce cousin, même avéré, ne serait pas décisif, que ledit règlement ne permet pas aux demandeurs d'asile de choisir l'Etat membre offrant, à leur avis, les meilleures conditions d'accueil comme Etat responsable de l'examen de leur demande d'asile (ATAF 2010/45 consid. 8.3), que l'Italie demeure ainsi l'Etat responsable du traitement de sa demande d'asile, que, se fondant sur un communiqué de l'OSAR du 16 août 2016, le recourant a fait valoir qu'en cas de transfert en Italie, il n'aurait pas accès à un logement, à de l'aide, à des conditions de vie décentes et serait contraint de survivre par ses propres moyens, sans ressources et dans la rue, dans des conditions indignes et menaçant sa santé et son intégrité, que l'Italie est liée à la CharteUE et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qui peuvent être confrontés à d'importantes difficultés notamment sur le plan de l'hébergement,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l'arrêt de la CourEDH Amadou c. Grèce du 4 février 2016, requête n° 377991/11, cité par le recourant, concerne la situation prévalant en Grèce, non en Italie,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réel et avéré (cf. arrêt de la CourEDH Tarakhel c. Suisse précité, par. 104), que, dans le cas particulier, l'intéressé n'a pas démontré l'existence d'un risque concret que les autorités italiennes refuseraient de le prendre en charge et de mener à terme l'examen de sa demande de protection, en violation de la directive Procédure, qu'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n'ayant pas déposé de demande d'asile en Italie, où il n'a fait que transiter, il n'a pas donné la possibilité aux autorités de cet Etat d'examiner son cas et de lui accorder un éventuel soutien, que, dans ces conditions, il ne peut reprocher aux autorités italiennes de l'avoir abandonné à son propre sort, et contraint de vivre dans la rue sans aucun secours, qu'en tout état de cause, ces allégations, avancées au stade du recours, ne sont nullement étayées, et diffèrent sensiblement de ses précédentes déclarations, selon lesquelles les autorités italiennes l'auraient placé, dès son arrivée en Italie, « à côté d'un camp », où il serait demeuré une quinzaine de jours avant de rencontrer un individu qui l'aurait emmené en France (cf. pv. d'audition du 6 septembre 2016, p. 7), que le transfert du recourant en Italie est par conséquent conforme aux engagements de droit international de la Suisse, qu'au demeurant,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qu'il y a encore lieu d'examiner si le SEM a exercé correctement son pouvoir d'appréciation, en relation avec la clause humanitaire au sens de l'art. 29a al. 3 OA 1, que, dans son recours, le recourant fait valoir qu'il a droit à un recours effectif au sens de l'art. 27 par. 1 du règlement Dublin III, soit à un examen complet, portant sur les questions tant de fait que de droit, de ses arguments, qu'il se réfère à l'arrêt de la CJUE du 7 juin 2016 C-63/15 Ghezelbash, que cet arrêt traite de la possibilité d'invoquer, dans le cadre d'un recours contre une décision de transfert, l'application erronée d'un critère de responsabilité énoncé au chapitre III du règlement Dublin III, que le recourant ne fait toutefois pas valoir l'application erronée d'un critère de responsabilité, mais la prise en considération, au stade du recours, de sa situation dans le cadre de l'application de l'art. 17 du règlement Dublin III en lien avec l'art. 29a al. 3 OA 1, que s'agissant de l'application de la clause de souveraineté du règlement Dublin III en relation avec l'art. 29a al. 3 OA1, seul le SEM dispose d'un réel pouvoir de statuer en opportunité (ATAF 2015/9 consid. 7.6), que le Tribunal ne peut plus substituer son appréciation à celle du SEM, son contrôle étant limité à vérifier s'il a exercé son pouvoir d'examen et s'il l'a fait selon des critères objectifs et transparents, dans le respect des principes constitutionnels que sont le droit d'être entendu, l'égalité de traitement et la proportionnalité (ATAF 2015/9 consid. 8), que l'arrêt de la CJUE précité ne permet pas d'inférer que la restriction du pouvoir de cognition du Tribunal serait incompatible avec l'art. 27 du règlement Dublin III, qu'en l'espèce et au vu des pièces au dossier, le Tribunal constate que le SEM a pris en compte les faits allégués par l'intéressé, susceptibles de constituer des « raisons humanitaires », au sens de l'art. 29a al. 3 OA 1, qu'il a notamment dûment motivé sa décision et n'a pas fait preuve d'arbitraire dans son appréciation ni violé le principe de la proportionnalité ou de l'égalité de traitement, que, dans ces conditions, c'est à bon droit que le SEM n'est pas entré en matière sur la demande d'asile de l'intéressé, en application de l'art. 31a al. 1 let. b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tendant à l'octroi de l'assistance judiciaire est rejetée, les conditions de l'art. 65 al. 1 PA n'étant pas remplies,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