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D-7091/2017 vom 18. Dezember 2009</w:t>
      </w:r>
    </w:p>
    <w:p>
      <w:r>
        <w:t>Bundesverwaltungsgericht, 2009-12-18, FR</w:t>
      </w:r>
    </w:p>
    <w:p>
      <w:r>
        <w:rPr>
          <w:b/>
        </w:rPr>
        <w:t xml:space="preserve">Quelle: </w:t>
      </w:r>
      <w:r>
        <w:t>https://mcp.opencaselaw.ch/entscheid/bvger_D-7091_2017</w:t>
      </w:r>
    </w:p>
    <w:p>
      <w:r>
        <w:t>FR: TAF D-7091/2017 du 18 décembre 2009</w:t>
      </w:r>
    </w:p>
    <w:p>
      <w:r>
        <w:t>IT: TAF D-7091/2017 del 18 dicembre 2009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D-7091/2017 Arrêt du 21décembre 2017 Composition Gérard Scherrer, juge unique, avec l'approbation de Yanick Felley, juge ; Germana Barone Brogna, greffière. Parties A._______, né le (...), alias B._______, né le (...), alias C._______, né le (...), Somalie, recourant, contre Secrétariat d'Etat aux migrations (SEM), Quellenweg 6, 3003 Berne, autorité inférieure. Objet Asile (non-entrée en matière / procédure Dublin) et renvoi ; décision du SEM du 8 décembre 2017 / N (...). Vu la première demande d'asile déposée en Suisse par l'intéressé en date du 4 novembre 2008, la décision du 18 décembre 2009, par laquelle le SEM a rejeté cette demande, prononcé le renvoi de Suisse de l'intéressé, mais en raison de l'inexigibilité de l'exécution de cette mesure, l'a mis au bénéfice d'une admission provisoire, la décision du 20 juillet 2017, par laquelle le SEM a communiqué la fin de l'admission provisoire, sur la base de l'art. 84 al. 4 LEtr, l'intéressé ayant disparu de son domicile depuis le 7 décembre 2016, la seconde demande d'asile déposée en Suisse par l'intéressé en date du 12 octobre 2017, le procès-verbal de l'audition du 9 novembre 2017, la décision du 8 décembre 2017, notifiée le 13 décembre suivant, par laquelle le SEM, en application de l'art. 31a al. 1 let. b LAsi (RS 142.31), n'est pas entré en matière sur la demande d'asile de l'intéressé, a prononcé son transfert vers l'Italie et ordonné l'exécution de cette mesure, le recours du 14 décembre 2017, par lequel l'intéressé, sollicitant l'octroi de l'assistance judiciaire totale, a conclu à l'annulation de cette décision et à l'entrée en matière sur sa demande d'asile, la réception du dossier de première instance par le Tribunal administratif fédéral (ci-après: le Tribunal), le 18 décembre 2017,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(RS 142.311) (cf. ATAF 2015/9 consid. 8.2), qu'en l'occurrence, les investigations entreprises par le SEM ont révélé, après consultation de l'unité centrale du système européen « Eurodac », que l'intéressé a déposé une demande d'asile en Italie, le 11 mai 2017, que le 20 novembre 2017, le SEM a dès lors soumis aux autorités italiennes, dans les délais fixés à l'art. 23 par. 2 du règlement Dublin III, une requête aux fins de reprise en charge, fondée sur l'art. 18 par. 1 let. b du règlement Dublin III, que n'ayant pas répondu à cette demande dans le délai prévu par l'art. 25 par. 1 du règlement Dublin III, l'Italie est réputée l'avoir acceptée et, partant, avoir reconnu sa compétence pour traiter la demande d'asile de l'intéressé (cf. art. 25 par. 2 du règlement Dublin III), que la compétence de l'Italie pour mener la procédure d'asile introduite en Suisse par l'intéressé est ainsi acquise, que le fait, pour celui-ci, de n'avoir eu aucune intention de déposer une demande d'asile en Italie, mais d'y avoir été contraint par les circonstances, suite à un contrôle de police, n'est pas décisif, s'agissant de pures allégations, nullement étayées, lesquelles ne sauraient remettre en question les données résultant du système central européen d'information « Eurodac », que les liens sociaux très étroits que l'intéressé aurait tissés durant son précédent séjour en Suisse, de 2008 à 2016, alors qu'il était au bénéfice d'un « permis F », même avérés, sont également sans incidence, le recourant ayant reconnu par ailleurs n'avoir plus aucun membre de sa famille en Suisse, qu'en outre, il a soutenu qu'il avait été contraint de quitter la Suisse, en 2016, parce que son mauvais état de santé ne lui permettait plus de vivre seul dans ce pays (ayant été victime d'un accident de travail qui avait nécessité une longue hospitalisation), mais qu'il n'était « pas sorti de l'espace Dublin pendant plus de trois mois » (cf. recours p. 1), de sorte que la Suisse, où il avait déjà déposé une demande d'asile en 2008, demeurait compétente pour l'examen de sa demande, que cependant, l'intéressé ne saurait se prévaloir utilement du fait qu'il a déposé une première demande d'asile en Suisse, le 5 novembre 2008, dès lors qu'à cette époque, l'ancien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ne lui était pas applicable, celui-ci n'étant entré en vigueur en Suisse que le 12 décembre 2008 (cf. art. 29 par. 2 du règlement Dublin II), que c'est bien la demande d'asile qui a été déposée en Italie, le 11 mai 2017, qui est déterminante pour l'examen de la compétence, selon le règlement Dublin III, qu'ainsi, le fait que l'intéressé n'ait pas quitté « l'espace Dublin pendant plus de trois mois » après son départ de Suisse en 2016 n'est pas décisif, étant par ailleurs précisé, comme déjà dit par le SEM, que son admission provisoire avait pris fin, le 20 juillet 2017, suite à sa disparition depuis le 7 décembre 2016, que par ailleurs, il n'y a aucune raison de retenir qu'il existe, en Italie, des défaillances systémiques dans la procédure d'asile et les conditions d'accueil des demandeurs, qui entraînent un risque de traitement inhumain ou dégradant au sens de l'art. 4 de la CharteUE (cf. art. 3 par. 2 2ème phrase du règlement Dublin III), que l'Italie est liée par cette Chartre et signataire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 ci-après : Conv. torture), que l'Italie est également liée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l'Italie est présumée respecter la sécurité des demandeurs d'asile, en particulier leur droit à l'examen, selon une procédure juste et équitable, de leur demande, et leur garantir une protection conforme au droit international et au droit européen, que certes, il est notoire que les autorités italiennes connaissent, depuis 2011 notamment, de sérieux problèmes en matière d'accueil des requérants d'asile qui peuvent être confrontés à d'importantes difficultés sur le plan de l'hébergement, des conditions de vie, voire de l'accès aux soins médicaux suivant les circonstances (cf. notamment Organisation Suisse d'aide aux réfugiés [OSAR] : Aufnahmebedingungen in Italien. Zur aktuellen Situation von Asylsuchenden und Schutzberechtigten, insbesondere Dublin-Rück-kehrenden in Italien, août 2016),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qu'il est vrai que l'arrêt de la CourEDH dans la cause Tarakhel c. Suisse a été rendu depuis plus de deux ans et qu'un afflux considérable de migrants a, depuis lors, rendu la situation plus difficile au point que les pays européens ont décidé une relocalisation de contingents importants de migrants pour décharger, notamment, l'Italie, que du point de vue du système d'accueil, il n'y a cependant pas lieu de retenir l'existence de carences telles qu'il y aurait lieu de renoncer, par principe, à un transfert dans ce pays (arrêt de la CourEDH A. S. c. Suisse du 30 juin 2015, no 39350/13, par. 36), que dans ces conditions, l'application de l'art. 3 par. 2 du règlement Dublin III ne se justifie pas en l'espèce, qu'en outre, le recourant n'a pas apporté d'indices objectifs, concrets et sérieux qu'en Italie, il serait privé durablement de tout accès aux conditions matérielles minimales d'accueil au point de contraindre les autorités à renoncer à son transfert, que s'agissant des problèmes médicaux, 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l'intéressé se trouve à un stade de sa maladie avancé et terminal, au point que sa mort apparaît comme une perspective proche (cf. aussi ATAF 2011/9 consid. 7.1),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qu'en l'espèce, les troubles de santé évoqués par l'intéressé dans son recours (qui dit avoir souffert de maux de tête et de « moments d'absence » à la suite d'un accident grave survenu au niveau de la tête), indépendamment du fait qu'ils n'ont nullement été documentés, n'apparaissent pas graves au point que son transfert entraînerait pour lui un risque concret et sérieux de se retrouver dans une situation équivalent à un traitement illicite, au sens de la jurisprudence précitée, qu'il pourra cas échéant être suivi et traité en Italie, ce pays disposant de structures médicales similaires à celles existant en Suisse, que dans ces conditions, le transfert du recourant vers l'Italie n'est pas contraire aux obligations de la Suisse découlant des dispositions conventionnelles précitées, que le SEM a, en l'occurrence, correctement examiné s'il y avait lieu d'appliquer la clause de souveraineté prévue à l'art. 17 par. 1 du règlement Dublin III, en lien avec l'art. 29a al. 3 OA 1, que cette autorité a établi de manière suffisamment complète l'état de fait pertinent et n'a commis ni excès ni abus de son pouvoir d'appréciation lors de cet examen (cf. ATAF 2015/9 consid. 8 p. 127 s.),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totale est rejetée, l'une au moins des conditions cumulatives de l'art. 65 al. 1 PA n'étant pas remplie,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