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D-708/2015 vom 17. Februar 2015</w:t>
      </w:r>
    </w:p>
    <w:p>
      <w:r>
        <w:t>Bundesverwaltungsgericht, 2015-02-17, DE</w:t>
      </w:r>
    </w:p>
    <w:p>
      <w:r>
        <w:rPr>
          <w:b/>
        </w:rPr>
        <w:t xml:space="preserve">Quelle: </w:t>
      </w:r>
      <w:r>
        <w:t>https://mcp.opencaselaw.ch/entscheid/bvger_D-708_2015</w:t>
      </w:r>
    </w:p>
    <w:p>
      <w:r>
        <w:t>FR: TAF D-708/2015 du 17 février 2015</w:t>
      </w:r>
    </w:p>
    <w:p>
      <w:r>
        <w:t>IT: TAF D-708/2015 del 17 febbraio 2015</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D-708/2015 Urteil vom 17. Februar 2015 Besetzung Einzelrichter Thomas Wespi, mit Zustimmung von Richterin Christa Luterbacher; Gerichtsschreiberin Christa Grünig. Parteien A._______, geboren (...), Südafrika, (...), Beschwerdeführer, gegen Staatssekretariat für Migration (SEM; zuvor Bundesamt für Migration, BFM), Quellenweg 6, 3003 Bern, Vorinstanz. Gegenstand Asyl und Wegweisung (Flughafenverfahren); Verfügung des SEM vom 29. Januar 2015 / N (...). Das Bundesverwaltungsgericht stellt fest und erwägt, dass der Beschwerdeführer am 18. Juni 1999 in die Schweiz einreiste und gleichentags eine hier lebende deutsche Staatsangehörige heiratete, worauf ihm eine Aufenthaltsbewilligung EG/EFTA erteilt wurde, dass das B._______ des Kantons C._______ nach der Ehescheidung vom (...) die Aufenthaltsbewilligung EG/EFTA mit Verfügung vom 27. September 2005 widerrief und dem Beschwerdeführer eine bis am 27. September 2006 gültige Aufenthaltsbewilligung für Drittstaatsangehörige erteilte, deren Verlängerung in der Folge nicht beantragt wurde, dass das B._______ des Kantons C._______ mit Verfügung vom 26. Januar 2009 deshalb feststellte, die Aufenthaltsbewilligung des Beschwerdeführers sei erloschen, und ihn aufforderte, die Schweiz bis spätestens am 28. Februar 2009 zu verlassen, dass der Beschwerdeführer am 12. Oktober 2009 beim Einwohneramt D._______ ein Gesuch um Wiedererteilung einer Aufenthaltsbewilligung einreichte, dass das B._______ des Kantons C._______ mit Verfügung vom 21. Oktober 2009 das Gesuch für einen vorübergehenden Aufenthalt während der Dauer des Gesuchsverfahrens beziehungsweise das Gesuch um Erlass vorsorglicher Massnahmen abwies und den Beschwerdeführer aufforderte, die Schweiz bis spätestens am 10. November 2009 zu verlassen, dass das B._______ des Kantons C._______ mit Verfügung vom 22. Dezember 2009 gegenüber dem Beschwerdeführer die Ausschaffungshaft anordnete und er im Rahmen des ihm anlässlich der Eröffnung der Ausschaffungshaft gewährten rechtlichen Gehörs um Asyl nachsuchte, dass das BFM mit Verfügung vom 13. Januar 2010 in Anwendung von aArt. 33 Abs. 1 AsylG (SR 142.31) auf das Asylgesuch des Beschwerdeführers nicht eintrat und die Wegweisung sowie den Vollzug anordnete, dass das Bundesverwaltungsgericht die dagegen erhobene Beschwerde mit Urteil D-374/2010 vom 27. Januar 2010 abwies, soweit sie nicht als gegenstandslos geworden abgeschrieben wurde, und die Dispositivziffern 2-4 der vorinstanzlichen Verfügung (Anordnung der Wegweisung und deren Vollzugs) aufhob, da ein Verfahren um Erteilung einer ausländerrechtlichen Aufenthaltsbewilligung eingeleitet worden war, das noch hängig war, dass der Beschwerdeführer am (...) die Schweizer Staatsangehörige E._______, geboren (...), heiratete, wodurch er eine Aufenthaltsbewilligung erhielt, dass die Ehe im (...) geschieden und ihm mit Verfügung des B._______ des Kantons C._______ vom 29. Juli 2013 die Aufenthaltsbewilligung widerrufen wurde, dass er eigenen Angaben zufolge die Schweiz im August 2013 verlassen und sich danach illegal in F._______ aufgehalten habe, dass der Beschwerdeführer am 18. Januar 2015 am Flughafen G._______ eintraf, wo er am 19. Januar 2015 sein zweites Asylgesuch einreichte, dass das SEM dem Beschwerdeführer die Einreise in die Schweiz mit Verfügung vom 19. Januar 2015 vorläufig verweigerte und ihm für die Dauer des weiteren Asylverfahrens bis maximal 60 Tage den Transitbereich des Flughafens G._______ als Aufenthaltsort zuwies, dass der Beschwerdeführer am 23. Januar 2015 summarisch befragt und am 29. Januar 2015 einlässlich zu den Asylgründen angehört wurde, dass er dabei im Wesentlichen vorbrachte, in der Schweiz heiraten zu wollen, die Schweiz ihm jedoch kein Visum ausgestellt habe, ein "Ausweichen" auf das Konsulat des Landes H._______ nichts gebracht habe und er auch über I._______ nicht in die Schweiz habe einreisen können, da ihm das Schengenvisum gefehlt habe, dass er sich eine Einreise zwecks Heirat erhofft habe und, falls dies nicht klappen sollte, er einen Asylantrag stellen würde, dass er zu seinen Asylgründen im Wesentlichen ausführte, im Jahr 1997 habe sich ein Schwarzer in seinem Geschäft auf den Platz der Kassiererin gesetzt und gesagt, dass Jesus ein Schwarzer sei und das neue Südafrika ihnen (den Schwarzen) gehöre, dass er ihn gepackt und verprügelt habe, wobei ihm sein Personal (ebenfalls Schwarze) geholfen hätten, und die Polizei diesen Mann ins Krankenhaus gebracht habe, dass dieser Mann ihn angezeigt habe, er nicht festgenommen worden sei und der Mann die Klage habe fallen lassen, nachdem er im Spital eine schwarze Krankenschwester angegriffen habe, dass er nicht nach Südafrika zurückkehren könne, da ihm im Jahr 2006 in einem Einkaufszentrum schwarze Südafrikaner wegen seiner Hautfarbe mit dem Tod gedroht hätten, dass er dies nicht der Polizei gemeldet habe, da er kein Vertrauen zu ihr habe, dass für die weiteren Ausführungen auf die Protokolle bei den Akten verwiesen wird, dass das SEM das Asylgesuch des Beschwerdeführers mit Verfügung vom 29. Januar 2015 - gleichentags eröffnet - ablehnte und die Wegweisung aus dem Transitbereich des Flughafens G._______ sowie den Vollzug anordnete und ihm die editionspflichtigen Akten gemäss Aktenverzeichnis aushändigte, dass das SEM zur Begründung im Wesentlichen anführte, die angeblichen Verfolgungshandlungen seien von Drittpersonen begangen worden und der südafrikanische Staat könne dafür nicht verantwortlich gemacht werden, zumal der Beschwerdeführer sich nicht an die dortigen Behörden gewendet habe, womit eine Vernachlässigung von Schutzpflichten nicht vorgeworfen werden könne, dass darüber hinaus anzumerken sei, dass die südafrikanische Regierung im Rahmen ihrer Möglichkeit versuche, die öffentliche Sicherheit zu gewährleisten, dass erwähnt werden müsse, dass auch in Europa, beziehungsweise in der Schweiz, kein vollständiger Schutz vor Verfolgung der von ihm geltend gemachten Art bestehe, dass der Vollzug der Wegweisung als zulässig, zumutbar und möglich erachtet werde und in Bezug auf seine geltend gemachte Heirat festzuhalten bleibe, dass es in seiner Verantwortung liege, seine Ehe auf legale Weise zu schliessen und ein Gesuch um Familienzusammenführung zu stellen, dass der Beschwerdeführer mit Eingabe vom 3. Februar 2015 gegen diesen Entscheid Beschwerde erhob und dabei sinngemäss beantragte, die angefochtene Verfügung des SEM sei aufzuheben und es sei ihm Asyl zu gewähren, dass er zur Begründung im Wesentlichen ausführte, er habe seit 16 Jahren - ausser zwei kurzen Aufenthalten - nicht mehr in seiner Heimat gelebt, sein Leben sei aufgrund seiner Hautfarbe dort in Gefahr und er könne nicht frei und ohne Angst leben, dass er die Schweizerin K._______, welche er seit zehn Jahren kenne, heiraten wolle und dies in F._______ nicht möglich gewesen sei, dass für die weiteren Ausführungen auf die Akten verwiesen wird, dass K._______ mit Schreiben vom 5. Februar 2015 ausführte, sie kenne den Beschwerdeführer schon seit zehn Jahren, wobei sie ein schwieriges Verhältnis gehabt hätten, jetzt aber glücklich seien, nachdem sie sich wieder gefunden hätten, dass sie innerhalb eines Jahres zweimal nach F._______ zu ihm gereist sei, die Zeit für eine Heirat jedoch zu kurz gewesen sei, dass für die Details auf das Schreiben in den Akten verwiesen wird,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im Geltungsbereich des AsylG die Verletzung von Bundesrecht (einschliesslich Missbrauch und Überschreiten des Ermessens) sowie die unrichtige und unvollständige Feststellung des rechtserheblichen Sachverhalts (Art. 106 Abs. 1 AsylG) und, soweit das Ausländerrecht anzuwenden ist, zudem die Unangemessenheit gerügt werden kann (Art. 112 Abs. 1 AuG [SR 142.20] i.V.m. Art. 49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seiner angefochtenen Verfügung nach Überprüfung der Akten durch das Bundesverwaltungsgericht zu Recht festgestellt hat, die Vorbringen des Beschwerdeführers hielten den Anforderungen an die Flüchtlingseigenschaft gemäss Art. 3 AsylG nicht stand, dass zur Vermeidung von Wiederholungen vollumfänglich auf die zutreffenden Ausführungen im angefochtenen Entscheid des SEM verwiesen werden kann, zumal in der Rechtsmitteleingabe im Wesentlichen der gleiche Sachverhalt erneut vorgebracht wird, dass der Beschwerdeführer selbst davon ausgeht, keine Asylgründe zu haben (vgl. act. 17/15 S. 6 F43), dass zudem der Sinn und Zweck eines Asylverfahrens nicht darin besteht, einer ausländischen Person die Anwesenheit in der Schweiz zu ermöglichen, bis die Formalitäten einer beabsichtigten Eheschliessung erfüllt sind, weshalb auf das eingereichte Unterstützungsschreiben vom 5. Februar 2015 nicht weiter einzugehen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festzuhalten bleibt, dass es dem Beschwerdeführer ungeachtet des konkreten Verfahrensstandes des Ehevorbereitungsverfahrens offensteht, seine allfälligen Bemühungen vom Ausland aus fortzusetzen, zumal ein Ehevorbereitungsverfahren in der Schweiz grundsätzlich auch dann möglich ist, wenn die Brautleute nicht in der Schweiz wohnhaft sind (vgl. Art. 62 ff. der Zivilstandsverordnung vom 28. April 2004 [ZStV, SR 211.112.2]; vgl. auch Art. 17 AuG und dazu BGE 139 I 37), dass die verfügte Wegweisung demnach im Einklang mit den gesetzlichen Bestimmungen steht und vom SEM zu Recht angeordnet wurde,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angefochtene Verfügung Art. 12 EMRK (Recht auf Eheschliessung) nicht verletzt, da es dem Beschwerdeführer unbenommen ist, die notwendigen Schritte in einem Ehevorbereitungsverfahren auch von Südafrika aus vorzunehmen,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 auch trotz der langen Landesabwesenheit - zumutbar ist, da er über Berufserfahrung und in Südafrika über ein familiäres Beziehungsnetz verfügt, dass der Vollzug der Wegweisung des Beschwerdeführers in den Heimatstaat schliesslich möglich ist, weil er im Besitz eines bis am 23. April 2022 gültigen Reisepasses ist und keine Vollzugshindernisse bestehen (Art. 83 Abs. 2 AuG), und es dem Beschwerdeführer obliegt, bei der Beschaffung allenfalls weiterer erforderlicher Reisepapiere mitzuwirken (vgl. Art. 8 Abs. 4 AsylG und dazu auch BVGE 2008/34 E. 12), dass nach dem Gesagten der vom Staatssekretariat verfügte Vollzug der Wegweisung zu bestätigen ist, dass sich aus diesen Erwägungen ergibt, dass die angefochtene Verfügung Bundesrecht nicht verletzt und auch sonst nicht zu beanstanden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