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D-7088/2013 vom 23. Januar 2014</w:t>
      </w:r>
    </w:p>
    <w:p>
      <w:r>
        <w:t>Bundesverwaltungsgericht, 2014-01-23, FR</w:t>
      </w:r>
    </w:p>
    <w:p>
      <w:r>
        <w:rPr>
          <w:b/>
        </w:rPr>
        <w:t xml:space="preserve">Quelle: </w:t>
      </w:r>
      <w:r>
        <w:t>https://mcp.opencaselaw.ch/entscheid/bvger_D-7088_2013</w:t>
      </w:r>
    </w:p>
    <w:p>
      <w:r>
        <w:t>FR: TAF D-7088/2013 du 23 janvier 2014</w:t>
      </w:r>
    </w:p>
    <w:p>
      <w:r>
        <w:t>IT: TAF D-7088/2013 del 23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D-7088/2013 Arrêt du 23 janvier 2014 Composition Yanick Felley, juge unique, avec l'approbation de Markus König, juge ; Rémy Allmendinger, greffier. Parties A._______, né le (...), Guinée-Bissau, recourant, contre Office fédéral des migrations (ODM), Quellenweg 6, 3003 Berne, autorité inférieure . Objet Asile et renvoi ; décision de l'ODM du 12 novembre 2013 / N (...). Vu la demande d'asile déposée le 13 août 2012, en Suisse, par A._______, les procès-verbaux des auditions des 20 août 2012 (audition sommaire) et 30 juillet 2013 (audition sur les motifs), le courrier du 5 août 2013 (date du sceau postal), la décision du 12 novembre 2013, notifiée trois jours plus tard, par laquelle l'ODM a rejeté la demande d'asile susmentionnée, prononcé son renvoi de Suisse et ordonné l'exécution de cette mesure, le recours du prénommé, du 16 novembre 2013 (date du sceau postal), concluant implicitement à l'annulation de dite décision, à la reconnaissance de sa qualité de réfugié et à l'octroi de l'asile, subsidiairement au prononcé d'une admission provisoire, la demande de dispense du paiement d'une avance de frais dont il est assorti, la décision incidente du 9 janvier 2014, par laquelle le juge instructeur a rejeté cette demande, impartissant au recourant un délai au24 janvier 2014 pour verser un montant de 600 francs à titre d'avance de frais, sous peine d'irrecevabilité du recours, le versement de la somme requise dans le délai imparti, et considérant que le Tribunal administratif fédéral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 qu'il peut ainsi admettre un re­cours pour un autre motif que ceux invo­qués devant lui ou rejeter un re­cours en adoptant une argu­mentation diffé­rente de celle de l'autorité inti­mée (ATAF 2007/41 consid. 2), qu'à l'instar de l'ODM, il s'appuie sur la situa­tion pré­valant au moment de l'ar­rêt s'agissant de la crainte de persé­cution fu­ture ou de motifs d'empê­chement à l'exécution du renvoi, que ceux ci soient d'ordre juridique ou pra­tique (ATAF 2009/29 consid. 5.1, ATAF 2008/12 consid. 5.2, ATAF 2008/4 consid. 5.4) ; qu'il prend ainsi en considéra­tion l'évo­lution de la situa­tion intervenue depuis le dépôt de la de­man­de d'asile, que l'intéressé a qualité pour recourir (art. 48 al. 1 PA) et que son recours a été interjeté dans la forme prescrite par la loi (art. 52 PA), que la décision attaquée a été notifiée le 15 novembre 2013, que le délai de recours de 30 jours (art. 108 al. 1 LAsi) est donc arrivé à échéance le dimanche 15 décembre 2013 (art. 20 al. 1 PA), que, lorsque le délai échoit un samedi, un dimanche ou un jour férié selon le droit fédéral ou cantonal, son terme est reporté au premier jour ouvrable qui suit, le droit cantonal déterminant étant celui du canton où la partie ou son mandataire a son domicile (art. 20 al. 3 PA), que le terme du délai est donc reporté au lundi 16 décembre 2013, qu'en conséquence, le recours, interjeté le même jour, respecte le délai prescrit par loi, qu'il est ainsi recevable, qu'il est renoncé à un échange d'écritures, le présent arrêt n'étant motivé que sommairement (cf. art. 111a al. 1 e 2 LAsi), qu'au cours des auditions, A._______ a déclaré être ressortissant bissau-guinéen, qu'il allègue en substance avoir travaillé pour un service de renseignement secret, lequel, rattaché au cabinet de B._______, (...), aurait récolté des informations sur d'éventuels opposants politiques ; qu'il aurait transmis des informations récoltées par ses collègues à B._______, communiquées ensuite au chef du gouvernement ; que le 12 avril 2012, l'intéressé aurait quitté son domicile, craignant les conséquences qu'aurait eu pour lui le coup d'Etat du même jour ; qu'il se serait rendu dans un village à proximité de la localité de C._______, au D._______, où il serait resté environ (...) ; qu'il aurait ensuite rejoint la Suisse, où il serait entré le (...) 2012, en transitant par E._______, F._______, G._______ et H._______, que, dans sa décision du 12 novembre 2013, l'ODM a considéré que le récit présenté ne satisfaisait pas aux conditions requises pour la reconnaissance de la qualité de réfugié selon les art. 3 et 7 LAsi, que dans son mémoire, le recourant a, en substance, fait valoir que ses allégations étaient vraisemblables et que l'ODM n'avait pas tenu compte de ses liens avec B._______, (...), proche du premier ministre renversé,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à 5.6),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les propos de l'intéressés sur son rôle au sein d'un service de renseignement secret sont vagues, celui-ci n'ayant par ailleurs pas été en mesure de dater le début de sa prétendue activité ni d'en indiquer la durée (cf. procès-verbal de l'audition du 30 juillet 2013, p. 5), que ses explications sur la raison d'être d'un service de renseignement au sein de (...) n'emportent pas la conviction du Tribunal (cf. procès-verbal de l'audition du 30 juillet 2013, p. 5), que ses déclarations sur ses collègues prétendument disparus sont imprécises, notamment s'agissant de la date de leur disparition et de la manière dont il l'a apprise (cf. procès-verbal de l'audition du 30 juillet 2013, pp. 8 à 9), que le recourant s'est contredit s'agissant du lieu où se trouvait B._______ le jour du coup d'Etat, le 12 avril 2012, et des propos qu'elle lui aurait tenus ; que lors de l'audition préliminaire, de même qu'au stade du recours, il a affirmé qu'elle se trouvait à son domicile, à I._______, et qu'elle lui aurait conseillé de fuir le pays ; qu'en revanche, lors de l'audition sur les motifs, il a prétendu qu'elle était à J._______, dans le cadre de la campagne électorale, et qu'elle lui aurait dit que tout allait bien (cf. procès-verbal de l'audition du 20 août 2012, p. 9 ; cf. procès-verbal de l'audition du 30 juillet 2013, pp. 7 à 8), que les explications fournies par le recourant au stade du recours (cf. mémoire du 16 novembre 2013, p. 3), selon lesquelles B._______ lui aurait demandé de prétendre qu'elle se trouvait à J._______, ne sont pas crédibles, que concernant le moment précis de sa fuite du pays le 12 avril 2012, le recourant n'a fourni aucun argument afin d'expliquer la contradiction relevée par l'ODM (cf. décision du 12 novembre 2013, consid. II.4), que les moyens de preuve indiquant que B._______, dont le recourant prétend être (...), était (...), ne sauraient suffire à indiquer qu'il ait été victime de sérieux préjudices au sens de l'art. 3 LAsi, que les articles portant sur le coup d'Etat du 12 avril 2012, de nature générale, ne sauraient indiquer un risque de persécutions en l'espèce, que cela étant, le recours ne contient ni arguments ni moyens de preuve susceptibles de remettre en cause le bien-fondé de la décision querellée, qu'en définitive, le recourant n'a pas rendu vraisemblable (art. 7 LAsi) un risque de sérieux préjudices, au sens de l'art. 3 LAsi, en cas de retour en Guinée-Bissau,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de par la loi, tenu de confir­mer cette me­sure,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 serait, en cas de retour dans son pays, exposé à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que l'exécu­tion du ren­voi est ainsi licite (art. 44 al. 2 LAsi et 83 al. 3 LEtr), qu'elle est également raisonnablement exigible (art. 83 al. 4 LEtr), dans la mesure où elle ne fait pas apparaître, en l'espèce, une mise en danger concrète du recourant, qu'en effet, la Guinée-Bissau ne connaît pas une situation de guerre, de guerre civile ou de violence généralisée sur l'ensemble de son territoire, qu'en outre, le recourant est jeune, au bénéfice d'une formation professionnelle (cf. procès-verbal de l'audition du 20 août 2012, p. 4) et n'a pas allégué de problème de santé particulier, que, bien que cela ne soit pas décisif, il dispose dans son pays, d'un large réseau familial sur lequel il doit pouvoir compter à son retour (cf. procès-verbal de l'audition du 20 août 2012, p. 5), que l'exécution du renvoi est enfin possible (art. 83 al. 2 LEtr),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avec l'avance de frais du même montant versée le 15 janvier 2014. 3. Le présent arrêt est adressé au recourant, à l'ODM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