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D-7085/2013 vom 21. Januar 2014</w:t>
      </w:r>
    </w:p>
    <w:p>
      <w:r>
        <w:t>Bundesverwaltungsgericht, 2014-01-21, DE</w:t>
      </w:r>
    </w:p>
    <w:p>
      <w:r>
        <w:rPr>
          <w:b/>
        </w:rPr>
        <w:t xml:space="preserve">Quelle: </w:t>
      </w:r>
      <w:r>
        <w:t>https://mcp.opencaselaw.ch/entscheid/bvger_D-7085_2013</w:t>
      </w:r>
    </w:p>
    <w:p>
      <w:r>
        <w:t>FR: TAF D-7085/2013 du 21 janvier 2014</w:t>
      </w:r>
    </w:p>
    <w:p>
      <w:r>
        <w:t>IT: TAF D-7085/2013 del 21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D-7085/2013 Urteil vom 21. Januar 2014 Besetzung Einzelrichter Robert Galliker, mit Zustimmung von Richter Hans Schürch; Gerichtsschreiberin Sandra Min. Parteien A._______, geboren (...), Irak, vertreten durch Rechtsanwältin Saila Ruibal, (...), Beschwerdeführer, gegen Bundesamt für Migration (BFM), Quellenweg 6, 3003 Bern, Vorinstanz . Gegenstand Asyl und Wegweisung; Verfügung des BFM vom 13. November 2013 / N (...). Das Bundesverwaltungsgericht stellt fest, dass der Beschwerdeführer - ein irakischer Staatsangehöriger kurdischer Ethnie aus B._______ - am 27. Februar 2013 in der Schweiz um Asyl nachsuchte, dass er anlässlich der Befragung zur Person (BzP) vom 11. März 2013 sowie der Anhörung zu den Asylgründen vom 27. Mai 2013 zur Begründung seines Asylgesuchs im Wesentlichen geltend machte, er habe sich im Sommer 2012 auf eine Beziehung mit einer jungen Frau eingelassen, dass diese ihn oft in seinem Musikgeschäft in B._______ besucht habe, dass sie zudem oft miteinander telefoniert und per Mobiltelefon Nachrichten ausgetauscht hätten, dass er am 20. Januar 2013 vom Telefon der Frau aus von einem Mann angerufen worden sei, der sich als deren Ehemann ausgegeben habe und ihn beschimpft sowie mit dem Tod bedroht habe, dass er bis zu diesem Zeitpunkt nicht gewusst habe, dass die Frau verheiratet ge­wesen sei, dass er wegen dieses Anrufs am 23. Januar 2013 in die Türkei ([C._______]) gereist sei, dass er während seines Aufenthalts in C._______ regelmässig mit seinem Angestellten telefoniert und von diesem erfahren habe, dass Angehörige der Frau sich in seinem Geschäft nach ihm erkundigt hätten; sie hätten gesagt, die junge Frau sei verschwunden und hätten ihn (den Beschwerdeführer) verdächtigt, sie mitgenommen zu haben, dass er unter diesen Umständen nicht in den Irak habe zurückkehren kön­­nen und daher in die Schweiz weitergereist sei, wo er Geschwister habe, dass weitergehend auf die Akten und die nachstehenden Erwägungen verwiesen wird, dass der Beschwerdeführer im vorinstanzlichen Verfahren unter anderem seine Identitätskarte zu den Akten reichte, dass das BFM das Asylgesuch des Beschwerdeführers mit Verfügung vom 13. November 2013 - tags darauf eröffnet - ablehnte und die Wegweisung aus der Schweiz sowie den Vollzug anordnete, dass es zur Begründung im Wesentlichen ausführte, die Vorbringen des Beschwerdeführers seien insgesamt völlig unsubstanziiert, realitätsfremd und konstruiert geblieben, dass sowohl seine Beschreibungen wie es zur Beziehung mit der jungen Frau gekommen sei, als auch die Art und Weise, wie diese Beziehung ge­pflegt worden sei, nicht nachvollziehbar seien, dass er sich von dieser Frau zu einer Beziehung habe drängen lassen, da diese nicht locker gelassen habe und ihn immer angerufen und etwas Druck gemacht habe (Akten BFM A 38/16 F22-F24), dass diese Frau des Weiteren häufig zu ihm in den Laden gekommen sei, um ihn zu sehen, sie aber keine richtigen Gespräche hätten führen können, dass sie sich in den Monaten seit Sommer 2012 bis Januar 2013 aber auch nur einmal ausserhalb seines Ladens getroffen hätten, jedoch ständig miteinander telefoniert und Mitteilungen per Mobiltelefon ausgetauscht hät­ten, dass er trotzdem von ihr nichts über ihre Lebensumstände erfahren habe, weder ihren Familiennamen, noch ihre Wohnadresse, noch ob sie Brüder habe, oder ob sie verheiratet gewesen sei, dass er zudem zum Jahrgang der Frau widersprüchliche Angaben gemacht habe, dass all das der allgemeinen Erfahrung und Logik des Handelns völlig widerspreche (A 6/13 S. 8 und 9; A 38/16 F19, F25-F37, F42, F46 und F84-F95), dass es dem Beschwerdeführer auch nicht gelungen sei, plausibel zu erklären, weswegen ihm die Frau von Telefonen von Verwandten und Bekannten hätte anrufen sollen, sie jedoch gleichzeitig regen SMS-Kontakt gepflegt hätten, wobei aus den ausgetauschten Nachrichten klar hervorgegangen sei, welche Art Gefühle sie zueinander gehegt hätten, dass seine Ausführungen dazu, dass er nach der Entdeckung dieser Beziehung und den Drohungen durch den Ehemann der Frau nie mehr versucht habe, Kontakt mit ihr aufzunehmen, ebenso realitätsfremd geblieben seien, dass er vielmehr seine Telefonnummer gewechselt habe und auch nicht wisse, ob die junge Frau je versucht habe, mit ihm Kontakt aufzunehmen beziehungsweise habe sie nie versucht, über den Laden oder das Telefon seines Geschäfts Kontakt mit ihm aufzunehmen, dass auch seine Aussagen zur geltend gemachten Suche nach ihm durch die Angehörigen der Frau vage und teilweise widersprüchlich ge­blie­ben seien, dass er zudem seine Antworten scheinbar immer wieder den entsprechenden Nach­fragen angepasst habe (A 6/13 S. 8; A 38/16 F19, F38-F41, F55-F65, F71-F74 und F81-F82), dass er des Weiteren an der BzP angegeben habe, am 25. Januar 2013, also zwei Tage nach seiner Ausreise aus dem Irak von seinem Angestellten darüber informiert worden zu sein, dass drei Männer im Geschäft gewesen seien und gesagt hätten, er habe die Frau mitgenommen, dass er an der Anhörung dagegen dazu jedoch zu Protokoll gegeben habe, diese Nachricht erhalten zu haben, als er bereits fünfundzwanzig Tage in der Türkei gewesen sei (A 6/13 S. 7 und 9; A 38/16 F58-F59), dass aufgrund dieser unglaubhaften beziehungsweise realitätsfremden und unsubstanziierten Vorbringen auch seine weiteren Vorbringen, wonach die Angehörigen der Frau ihm die Schuld an ihrem Verschwinden geben würden, weshalb er sich auch nicht an die Polizei wenden könne, nicht geglaubt werden könnten, dass die Vorbringen des Beschwerdeführers somit den Anforderungen an die Glaubhaftigkeit gemäss Art. 7 des Asylgesetzes vom 26. Juni 1998 (AsylG, SR 142.31) nicht standzuhalten vermögen, dass das BFM den Vollzug der Wegweisung als zulässig, zumutbar und möglich erachtete, wobei bezüglich der Begründung auf die vorinstanzliche Verfügung verwiesen wird, dass der Beschwerdeführer mit Eingabe vom 16. November 2013 (Datum Poststempel: 16. Dezember 2013) gegen diesen Entscheid beim Bundes­ver­waltungsgericht Beschwerde erheben und dabei in materieller Hinsicht beantragen liess, es sei ihm Asyl zu gewähren und seinem Asylgesuch vom 27. Februar 2013 zu entsprechen, eventualiter sei die Sache zur Neubeurteilung an das BFM zurückzuweisen, subeventualiter sei der Vollzug der Wegweisung wegen Unzumutbarkeit aufzuschieben und eine vorläufige Aufnahme aus­zu­sprechen, dass er in verfahrensrechtlicher Hinsicht um die Gewährung der unentgeltlichen Rechtspflege im Sinne von Art. 65 Abs. 1 und 2 des Verwaltungsverfahrensgesetzes vom 20. Dezember 1968 (VwVG, SR 172.021) sowie um Verzicht auf die Erhebung eines Kostenvorschusses ersuchen liess, dass der Instruktionsrichter mit Zwischenverfügung vom 27. Dezember 2013 festhielt, der Beschwerdeführer dürfe den Ausgang des Verfahrens in der Schweiz abwarten, dass er gleichzeitig die Gesuche um Gewährung der unentgeltlichen Rechtspflege im Sinne von Art. 65 Abs. 1 und 2 VwVG sowie um Erlass des Kostenvorschusses abwies und den Beschwerdeführer aufforderte, bis zum 10. Januar 2014 einen Kostenvorschuss in der Höhe von Fr. 600.- zu leisten, dass der Kostenvorschuss am 9. Januar 2014 bei der Gerichtskasse einging, und zieht in Erwägung, dass das Bundesverwaltungsgericht auf dem Gebiet des Asyls in der Regel - so auch vorliegend - endgültig über Beschwerden gegen Verfügungen (Art. 5 VwVG) des BFM entscheidet (Art. 105 AsylG i.V.m. Art. 31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 wie bereits das BFM - zum Schluss gelangt, dass die Vorbringen des Beschwerdeführers den Anforderungen an die Glaubhaftigkeit gemäss Art. 7 AsylG nicht standzuhalten vermögen, dass zur Vermeidung von Wiederholungen auf die ausführlichen und zutreffenden Ausführungen in der vorinstanzlichen Verfügung verwiesen werden kann, dass die Beschwerdevorbringen, insbesondere unter dem Aspekt der gelebten Kultur im Irak, nicht geeignet sind, eine Änderung dieser Einschätzung zu bewirken, dass vorab darauf hinzuweisen ist, dass in der Beschwerde in Widerspruch zu den Ausführungen des Beschwerdeführers im vorinstanzlichen Verfahren, wonach der Ehe­mann der jungen Frau ihn angerufen habe, vorgebracht wird, der Beschwerdeführer sei von jenem "aufgesucht" worden und habe sich "nach dem Treffen" in die Türkei begeben (Beschwerde S. 5 und 6), dass sodann - wie bereits in der Zwischenverfügung vom 27. Dezember 2013 festgehalten - nach wie vor insbesondere nicht nachvollziehbar ist, weshalb der Beschwerdeführer praktisch keine (nicht widersprüchlichen) Angaben zu seiner angeblichen Partnerin machen konnte, obwohl er in sie verliebt gewesen sein soll (A 38/16 F19), dass die Beschwerdevorbringen des Weiteren vor allem auch den Wi­der­spruch in den Aussagen des Beschwerdeführers zum Zeitpunkt, in welchem er angeblich von seinem Angestellten darüber informiert worden sei, dass Angehörige der jungen Frau in seinem Geschäft gewesen seien und ihn (den Beschwerdeführer) verdächtigt hätten, sie mitgenommen zu haben, nicht aufzulösen vermögen, dass es sich hierbei - entgegen dem entsprechenden Beschwerdevorbringen - nicht um ein Detail handelt, zumal der Beschwerdeführer nach dieser Nach­richt damit rechnete, bei einer Rückkehr in den Irak (zum ersten Mal in seinem Leben) mit den Behörden Schwierigkeiten zu bekommen (vgl. A 6/13 S. 9 und A 38/16 F19), weshalb von ihm zu erwarten gewesen wäre, diesbezüglich widerspruchsfreie Angaben zu machen, dass aufgrund der Unglaubhaftigkeit der Vorbringen des Beschwerdeführers die Prüfung der Frage, ob in casu überhaupt ein Verfolgungsmotiv im Sinne von Art. 3 AsylG vorliegt, offengelassen werden kann, dass es dem Beschwerdeführer somit nicht gelingt, die Flüchtlingseigenschaft nachzuweisen oder zumindest glaubhaft zu machen, weshalb das BFM sein Asylgesuch zu Recht abgelehnt hat, dass nach dem Gesagten der unbegründete Eventualantrag auf Rückweisung der Sache zur Neubeurteilung ebenfalls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ihm im Irak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 wie in der angefochtenen Verfügung zutreffend dargelegt - weder die allgemeine Lage in der nordirakischen Provinz D._______ (vgl. BVGE 2008/5), aus welcher der Beschwerdeführer stammt, noch individuelle Gründe auf eine konkrete Ge­fährdung des Beschwerdeführers im Falle einer Rückkehr dorthin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und 5 VwVG) und mit dem am 9. Januar 2014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