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D-7082/2010 vom 29. August 2011</w:t>
      </w:r>
    </w:p>
    <w:p>
      <w:r>
        <w:t>Bundesverwaltungsgericht, 2011-08-29, FR</w:t>
      </w:r>
    </w:p>
    <w:p>
      <w:r>
        <w:rPr>
          <w:b/>
        </w:rPr>
        <w:t xml:space="preserve">Quelle: </w:t>
      </w:r>
      <w:r>
        <w:t>https://mcp.opencaselaw.ch/entscheid/bvger_D-7082_2010</w:t>
      </w:r>
    </w:p>
    <w:p>
      <w:r>
        <w:t>FR: TAF D-7082/2010 du 29 août 2011</w:t>
      </w:r>
    </w:p>
    <w:p>
      <w:r>
        <w:t>IT: TAF D-7082/2010 del 29 agosto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recourantes ont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(cf. JICRA 2004 n° 1 consid. 6a p. 9, JICRA 1994 n° 24 p. 171ss et JICRA 1993 n° 11 p. 67ss).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JICRA 2005 n° 21 consid. 7 p. 193, JICRA 2004 n° 1 consid. 6a p. 9, JICRA 1993 n° 21 p. 134ss et JICRA 1993 n° 11 p. 67ss ; Minh Son Nguyen, Droit public des étrangers : présence, activité économique et statut politique, Berne 2003, p. 447ss ; Mario Gattiker, La procédure d'asile et de renvoi, Berne 1999, p. 69 s. ; Alberto Achermann / Christina Hausammann, Les notions d'asile et de réfugié en droit suisse, in : Walter Kälin [éd.], Droit des réfugiés, enseignement de 3ème cycle de droit 1990, Fribourg 1991, p. 23ss, spéc. 44 ; Alberto Achermann / Christina Hausammann, Handbuch des Asylrechts, 2ème éd., Berne/Stuttgart 1991, p. 108ss ; Walter Kälin, Grundriss des Asylverfahrens, Bâle/Francfort-sur-le-Main 1990, p. 126 et 143ss ; Samuel Werenfels, Der Begriff des Flüchtlings im schweizerischen Asylrecht, Berne 1987, p. 287ss).</w:t>
      </w:r>
    </w:p>
    <w:p>
      <w:r>
        <w:rPr>
          <w:b/>
        </w:rPr>
        <w:t>E. 3.1.2</w:t>
      </w:r>
    </w:p>
    <w:p>
      <w:r>
        <w:t>Les préjudices infligés par des tierces personnes ne revêtent un caractère déterminant pour la reconnaissance de la qualité de réfugié que si l'Etat n'accorde pas la protection nécessaire, comme il en a la capacité et l'obligation.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JICRA 2006 n° 18 p. 181 ss, en particulier consid. 10.3.2).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A._______ invoque essentiellement des motifs en lien avec son séjour au Kosovo en (...), à savoir le fait qu'en tant que Roms, elle-même et les autres membres de sa famille auraient été menacés par des Albanais, au point de devoir rester enfermés dans la maison qu'ils occupaient. Or force est de constater que les recourantes, comme les autres membres de leur famille, n'ont pas établi être retournées au Kosovo en (...).</w:t>
      </w:r>
    </w:p>
    <w:p>
      <w:r>
        <w:rPr>
          <w:b/>
        </w:rPr>
        <w:t>E. 4.1.1</w:t>
      </w:r>
    </w:p>
    <w:p>
      <w:r>
        <w:t>En effet, selon les propos de J._______, chez qui les intéressées et leur famille se seraient réfugiés en (...), ceux-ci n'auraient jamais vécu chez lui, lui-même ne les ayant pas revus depuis leur départ du pays en (...) (cf. rapport de l'Ambassade suisse au Kosovo du 4 mai 2010). En revanche, J._______, au moment de ses déclarations au représentant de l'Ambassade le 29 avril 2010, aurait toujours été en contact téléphonique avec sa soeur, A._______, et il aurait appris que la famille (...) se serait rendue directement en Suisse depuis l'Allemagne en (...). Au vu de ces informations, délivrées par le frère de A._______, la réalité du retour de la famillle (...) auprès de leurs proches en (...) est douteuse, ce d'autant plus qu'aucun élément du dossier ne pourrait laisser penser que J._______ aurait eu un quelconque intérêt à mentir.</w:t>
      </w:r>
    </w:p>
    <w:p>
      <w:r>
        <w:rPr>
          <w:b/>
        </w:rPr>
        <w:t>E. 4.1.2</w:t>
      </w:r>
    </w:p>
    <w:p>
      <w:r>
        <w:t>Ce constat est renforcé par le fait que C._______ a été surpris à G._______ au volant d'une voiture immatriculée en Allemagne le (...), soit quelques jours après l'entrée en Suisse de la famille le (...), un ticket de caisse allemand du (...) ayant par ailleurs été retrouvé dans le véhicule. Cet élément ne concorde manifestement pas avec les circonstances de l'arrivée en Suisse avancées par la recourante et les autres membres de sa famille, selon lesquelles ils auraient voyagé dans le véhicule des passeurs qui les accompagnaient. En outre, les explications données par les membres de la famille interrogés à ce sujet, plus particulièrement celles de l'intéressée, ne convainquent pas. Il apparaît en effet invraisemblable qu'une fois la famille arrivée en Suisse, le frère de C._______ ait pris l'initiative d'apporter à ce dernier sa propre voiture depuis l'Allemagne, afin de lui permettre de se déplacer en Suisse, le frère en question habitant de surcroît au nord de l'Allemagne (T._______, à proximité de I._______), selon les documents retrouvés dans la voiture (permis de circulation du véhicule). En tenant compte des affirmations de J._______, il semble plus probable que la famille (...) a emprunté le véhicule du frère de C._______ pour se rendre en Suisse.</w:t>
      </w:r>
    </w:p>
    <w:p>
      <w:r>
        <w:rPr>
          <w:b/>
        </w:rPr>
        <w:t>E. 4.1.3</w:t>
      </w:r>
    </w:p>
    <w:p>
      <w:r>
        <w:t>En outre, les déclarations des membres de la famille entendus au sujet du voyage qu'ils auraient effectué depuis le Kosovo confortent l'impression selon laquelle ils ne l'ont pas fait. Les différents récits présentés sont en effet pauvres et dénués de détails. Ainsi, la description des conducteurs du fourgon ou celle du parcours emprunté est indigente (cf. procès-verbal de l'audition de C._______ du 9 décembre 2004, p. 7 et 8 ; procès-verbal de l'audition de A._______ du 9 décembre 2004, p. 6 et 7 ; procès-verbal de l'audition de E._______ du 9 décembre 2004, p. 3 et 4 ; procès-verbal de l'audition de D._______ du 9 décembre 2004, p. 4). Par ailleurs, les récits divergent les uns par rapport aux autres, bien qu'ils semblent entendus sur certains points. Ainsi, les conducteurs du fourgon parlaient tantôt uniquement le serbe (cf. procès-verbal de l'audition de C._______ du 9 décembre 2004, p. 8), tantôt le gabel, l'allemand et l'albanais (cf. procès-verbal de l'audition de A._______ du 9 décembre 2004, p. 6). L'arrière du véhicule, où les requérants auraient pris place, ne disposait pas de sièges selon C._______ (cf. procès-verbal de l'audition de C._______ du 9 décembre 2004, p. 7), alors que selon d'autres membres de la famille, ils étaient bien assis sur des sièges (cf. procès-verbal de l'audition de E._______ du 9 décembre 2004, p. 4 ; procès-verbal de l'audition de D._______ du 9 décembre 2004, p. 4). C._______ aurait effectué selon lui l'intégralité du trajet à l'arrière, en compagnie du reste de la famille (cf. procès-verbal de l'audition de C._______ du 9 décembre 2004, p. 8), tandis que d'après la recourante, il se serait parfois installé à l'avant avec les conducteurs (cf. procès-verbal de l'audition de A._______ du 9 décembre 2004, p. 6). C._______ s'est pour sa part contredit de manière flagrante, affirmant dans un premier temps avoir parlé avec les conducteurs pendant le trajet pour les tenir en forme (cf. procès-verbal de l'audition de C._______ du 9 décembre 2004, p. 7, réponse ad question n° 58), avant de dire peu après ne pas avoir parlé avec eux en raison du fait qu'ils ne parlaient que le serbe (cf. ibidem, p. 8, réponse ad question n° 61). L'indigence des propos et les divergences constatées permettent ainsi de tenir pour invraisemblables les circonstances de l'arrivée en Suisse des recourantes et de leur famille, telles qu'elles ont été rapportées. Le Tribunal en conclut que la famille (...) n'a pas séjourné auprès de ses proches au Kosovo en (...).</w:t>
      </w:r>
    </w:p>
    <w:p>
      <w:r>
        <w:rPr>
          <w:b/>
        </w:rPr>
        <w:t>E. 4.2</w:t>
      </w:r>
    </w:p>
    <w:p>
      <w:r>
        <w:t>Au vu de ce qui précède, les actes de discrimination prétendument subis au Kosovo de la part de la communauté albanaise en (...), dont l'intéressée s'est plainte, apparaissent clairement invraisemblables.</w:t>
      </w:r>
    </w:p>
    <w:p>
      <w:r>
        <w:rPr>
          <w:b/>
        </w:rPr>
        <w:t>E. 4.3</w:t>
      </w:r>
    </w:p>
    <w:p>
      <w:r>
        <w:t>La recourante a également fait valoir le fait que certains membres de sa famille avaient été tués, tandis qu'elle-même et sa famille résidaient en Allemagne. Or ses propos sont vagues et indigents, l'intéressée n'étant notamment pas capable de situer les meurtres dans le temps (cf. procès-verbal de l'audition de A._______ du 9 décembre 2004, p. 7). Ses affirmations sont par ailleurs inconstantes, quand elle parle d'abord d'un oncle et d'un cousin tués (cf. procès-verbal de l'audition de A._______ du 16 novembre 2004, p. 5), puis de deux oncles et d'un cousin (cf. procès-verbal de l'audition de A._______ du 9 décembre 2004, p. 7), de sorte que la réalité de ces événements peut être mise en doute. Enfin, les explications relatives aux conditions dans lesquelles la famille (...) aurait vécu au Kosovo entre (...) et (...) s'avèrent extrêmement pauvres et dénuées de tout détail (cf. procès-verbal de l'audition de A._______ du 9 décembre 2004, p. 5). En outre, ses affirmations ne correspondent pas à celles de son ex-mari sur certains points. Par exemple, elle a dit avoir toujours dormi dans une chambre au deuxième étage avec C._______, celui-ci allant parfois dormir ailleurs lorsqu'ils se disputaient (cf. procès-verbal de l'audition de A._______ du 9 décembre 2004, p. 3), alors que son ex-époux a prétendu le contraire, à savoir qu'il aurait dormi dans la chambre en question, son ex-femme se déplaçant parfois (cf. procès-verbal de l'audition de C._______ du 9 décembre 2004, p. 7).</w:t>
      </w:r>
    </w:p>
    <w:p>
      <w:r>
        <w:rPr>
          <w:b/>
        </w:rPr>
        <w:t>E. 4.4</w:t>
      </w:r>
    </w:p>
    <w:p>
      <w:r>
        <w:t>Au demeurant, indépendamment de la question de leur vraisemblance, les motifs avancés ne sont pas pertinents en matière d'asile.</w:t>
      </w:r>
    </w:p>
    <w:p>
      <w:r>
        <w:rPr>
          <w:b/>
        </w:rPr>
        <w:t>E. 4.4.1</w:t>
      </w:r>
    </w:p>
    <w:p>
      <w:r>
        <w:t>Les problèmes invoqués par A._______ sont le fait de tiers (qu'ils s'agissent des membres de la communauté albanaise ou des meurtriers des membres de sa famille). Or, selon les propos de celle-ci, elle ne se serait jamais adressée aux autorités compétentes pour dénoncer les actes commis à son encontre ou les menaces qui auraient pesé sur elle et sa famille (cf. procès-verbal de l'audition de A._______ du 9 décembre 2004, p. 6), de telle manière que les intéressées ne sauraient se prévaloir de l'inefficacité des autorités kosovares pour requérir la protection de la Suisse, qui est subsidiaire. D'ailleurs, la recourante n'a jamais prétendu que les instances kosovares étaient inaptes à lui porter assistance, reconnaissant au contraire n'avoir jamais connu de problèmes avec elles (cf. procès-verbal de l'audition de A._______ du 16 novembre 2004, p. 7). Par ailleurs, selon la jurisprudence du Tri­bunal, qui a repris sur ce point celle de la Commission, la MINUK et la Force de maintien de la paix au Kosovo (KFOR) ont la volonté et la capacité de protéger les minorités ethniques au Kosovo et il n'existe aucune persé­cution systématique de celles-ci (cf. notamment arrêts du Tribunal administratif fédéral D-6827/2010 du 2 mai 2011 consid. 4.7, D-4618/2007 du 13 juillet 2007 consid. 5.3 et D-3844/2006 du 27 août 2007 consid. 5.2, qui renvoient à la JICRA 2002 n° 22 consid. 4d/aa p. 180). Cette jurisprudence est toujours d'actualité, même après la déclaration unilatérale d'indépendance du Kosovo du 17 fé­vrier 2008 (cf. arrêts du Tribunal administratif fédéral D-4220/2008 du 24 octobre 2008 p. 5, D-3694/2006 du 18 novembre 2008 consid. 3.2 et D-3685/2009 du 20 août 2009 p. 5 et 6), les autorités de la nouvelle République ne renonçant pas à poursuivre les auteurs d'actes pénalement répréhensibles et offrent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w:t>
      </w:r>
    </w:p>
    <w:p>
      <w:r>
        <w:rPr>
          <w:b/>
        </w:rPr>
        <w:t>E. 4.4.2</w:t>
      </w:r>
    </w:p>
    <w:p>
      <w:r>
        <w:t>Enfin, au cours de l'audition sur les motifs, A._______ a affirmé que le fait que la maison de la famille avait brûlé était son premier motif d'asile (cf. procès-verbal de l'audition de A._______ du 9 décembre 2004, p. 5). Force est cependant de constater qu'on ignore dans quelles conditions l'incendie a eu lieu. Au vu de l'indigence des propos tenus sur ce point, on peut douter qu'un risque existe aujourd'hui pour les intéressées d'être victimes de préjudices ciblés pour l'un des motifs exhaustivement énumérés par l'art. 3 LAsi (cf. aussi le rapport d'Ambassade qui décrit une cohabitation globalement pacifique dans la région).</w:t>
      </w:r>
    </w:p>
    <w:p>
      <w:r>
        <w:rPr>
          <w:b/>
        </w:rPr>
        <w:t>E. 4.5</w:t>
      </w:r>
    </w:p>
    <w:p>
      <w:r>
        <w:t>Au vu de l'ensemble des arguments qui précèdent,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les intéressées n'ayant pas la qualité de réfugiées.</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7.4</w:t>
      </w:r>
    </w:p>
    <w:p>
      <w:r>
        <w:t>En l'occurrence, les recourantes n'ont pas rendu hautement probable qu'elles seraient personnellement visées, en cas de retour dans leur pays d'origine, par des mesures incompatibles avec l'art. 3 CEDH ou d'autres dispositions contraignantes de droit international (cf. supra consid. 4).</w:t>
      </w:r>
    </w:p>
    <w:p>
      <w:r>
        <w:rPr>
          <w:b/>
        </w:rPr>
        <w:t>E. 7.5</w:t>
      </w:r>
    </w:p>
    <w:p>
      <w:r>
        <w:t>Dès lors, l'exécution du renvoi des intéressées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l'examen des cas d'espèce, de faire appel à des critères aussi divers que les attaches avec la région de réinstallation, notamment les relations familiales et sociales, les séjours antérieurs,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citée, JICRA 2003 n° 24 consid. 5 p. 157 ss).</w:t>
      </w:r>
    </w:p>
    <w:p>
      <w:r>
        <w:rPr>
          <w:b/>
        </w:rPr>
        <w:t>E. 8.3</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8.4</w:t>
      </w:r>
    </w:p>
    <w:p>
      <w:r>
        <w:t>Il sied donc d'examiner si, en raison de la situation personnelle des recourantes, l'exécution du renvoi impliquerait une mise en danger concrète de celles-ci.</w:t>
      </w:r>
    </w:p>
    <w:p>
      <w:r>
        <w:rPr>
          <w:b/>
        </w:rPr>
        <w:t>E. 8.4.1</w:t>
      </w:r>
    </w:p>
    <w:p>
      <w:r>
        <w:t>Elles appartiennent à la minorité rom du Kosovo. Dans sa jurisprudence publiée dans ATAF 2007/10 (consid. 5.3, p. 111s.), qui est toujours d'actualité, compte tenu du climat régnant entre les différentes communautés ethniques au Kosovo (cf. p. ex. : Comité consultatif de la convention-cadre pour la protection des minorités nationales, Deuxième Avis sur le Kosovo, 31 mai 2010, doc n° ACFC/OP/II(2009)004, ad art. 4, spéc. par. 73 ss), le Tribunal a eu l'occasion de préciser que l'exécution du renvoi des Roms, Ashkalis et Egyptiens albanophones au Kosovo est, en règle générale, raisonnablement exigible, pour autant qu'un examen individualisé, prenant en considération un certain nombre de critères (état de santé, âge, formation professionnelle, possibilité concrète de réinstallation dans des conditions économiques décentes, réseau social et familial), ait été effectué sur place, au Kosovo.</w:t>
      </w:r>
    </w:p>
    <w:p>
      <w:r>
        <w:rPr>
          <w:b/>
        </w:rPr>
        <w:t>E. 8.4.2</w:t>
      </w:r>
    </w:p>
    <w:p>
      <w:r>
        <w:t>A._______ est originaire du village de H._______, situé à quelques kilomètres de la ville de M._______. Selon les informations à disposition du Tribunal (cf. notamment Community Profile Kosovo Roma, Organization for Security and Cooperation in Europe, Mission in Kosovo, février 2011), la sécurité des Roms au sein de la collectivité est garantie dans cette région, une seule agression à caractère a priori gratuit contre un membre de la communauté en question ayant été répertoriée pour toute l'année 2010. Par ailleurs, les Roms bénéficient d'une totale liberté de mouvement et ont sans difficulté accès aux transports publics. Certains de leurs représentants siègent au conseil municipal de la commune de M._______, et d'autres font partie des forces de police. Malgré certaines entraves persistantes, notamment en cas d'absence de documents d'identité, les Roms ont en principe accès aux services publics, à l'aide sociale, à l'éducation, à la propriété, à la justice et aux soins médicaux. La pratique de leur religion et de leurs traditions leur est en outre garanti. L'accès au marché du travail reste néanmoins difficile pour les Roms, essentiellement en raison de déficits en matière d'éducation et de formation. En ce qui concerne le retour des Kosovars émigrés, qu'ils soient Roms ou qu'ils appartiennent à d'autres communautés, les conditions d'accueil dans leur pays d'origine sont en constante amélioration (cf. notamment Municipal responses to displacement and returns in Kosovo, Organization for Security and Cooperation in Europe, Mission in Kosovo, novembre 2010). La loi kosovare garantit ainsi à toute personne déplacée le droit de se réinstaller dans son pays et de récupérer ses biens. Afin de rendre cet objectif possible, des groupes de travail locaux ont été constitués, soutenus par un ministère spécialement affecté à cette tâche (Ministry of Communities and Returns). Des directives ont également été édictées, afin notamment de définir les rôles et les responsabilités des différentes entités amenées à oeuvrer pour faciliter le retour des anciens migrants. L'une d'entre elles concerne spécifiquement les Roms, ainsi que les Ashkalis et les Egyptiens (Strategy for the Integration of Roma, Ashkali and Egyptian Communities in the Republic of Kosovo [2009-2015], décembre 2008). Il va de soi que la mise en oeuvre des programmes adoptés prend du temps et s'avère difficile, chaque district / municipalité avançant à son rythme et avec plus ou moins de moyens et de volonté politique. De fait, malgré ces avancées, les conditions de retour des Kosovars émigrés dans leur pays sont encore loin d'être optimales. Dans le district de M._______, trois municipalités sur six avaient déjà mis en place un programme d'aide au retour en 2009 (à savoir M._______, U._______ et L._______), à travers par exemple l'organisation de séances d'information et de visites des lieux appelés à accueillir les arrivants, le soutien plus concret de cas particuliers, la promotion du dialogue interethnique, ou encore la mise en place d'une base de données des personnes concernées. Les municipalités en question coopèrent par ailleurs directement avec des organisations non gouvernementales actives sur place.</w:t>
      </w:r>
    </w:p>
    <w:p>
      <w:r>
        <w:rPr>
          <w:b/>
        </w:rPr>
        <w:t>E. 8.4.3</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pharmaceutiques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De manière générale, les Roms ont accès aux niveaux primaires et secondaires offerts dans le secteur public kosovar, certains préférant se faire soigner auprès d'institutions serbes, auxquelles ils ont en principe également accès (cf. à ce propos Kosovo Communities profiles, Organization for Security and Cooperation in Europe [OSCE], Mission in Kosovo, Kosovo Roma, 02/2011, p. 18). Les difficultés inhérentes à l'accès effectif aux soins restent néanmoins les mêmes que pour le reste de la population (gratuité des soins limitée à certains groupes déterminés, difficultés d'accès aux soins pour les personnes les plus démunies). Les habitants Roms de la région de M._______, quant à eux, ont accès aux hôpitaux régionaux les plus proches (M._______ et V._______), ainsi qu'aux centres médicaux de certains villages (cf. ibidem, p. 19). En ce qui concerne les soins psychiatriques, leur réhabilitation est l'une des priorités du Ministère de la santé. Les besoins en la matière sont en effet importants, de nombreux Kosovars souffrant de troubles d'origine psychique, et les moyens pour y faire face étant encore insuffisants.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M._______. En outre, certains hôpitaux généraux disposent d'espaces réservés à la neuropsychiatrie pour le traitement des cas de psychiatrie aiguë, ce qui est le cas également à M._______. Finalement, grâce à la coopération internationale, de nouvelles structures appelées "Maisons de l'intégration" ont vu le jour dans certaines villes, dont V._______, ville proche de M._______. Ces établissements logent des personnes atteintes de troubles mineurs de la santé mentale dans des appartements protégés et leur proposent un soutien thérapeutique et socio-psychologique (cf. notamment Kosovo : Etat des soins de santé [mise à jour], op. cit. p. 12ss).</w:t>
      </w:r>
    </w:p>
    <w:p>
      <w:r>
        <w:rPr>
          <w:b/>
        </w:rPr>
        <w:t>E. 8.4.4</w:t>
      </w:r>
    </w:p>
    <w:p>
      <w:r>
        <w:t>In casu, conformément à la jurisprudence précitée (ATAF 2007/10), l'ODM a effectué une enquête sur place, en date du 4 mai 2010, dont les résultats ont déjà été évoqués (cf. J.a.). Les intéressées ne disposent plus sur place de maison ou de locaux d'habitation leur appartenant, la maison familiale ayant brûlé. Néanmoins, elles devraient pouvoir être accueillies, au moins temporairement, dans la maison des parents de A._______, déjà occupée par les deux frères de celle-ci et leur famille respective. Même si déjà 12 personnes y vivent, force est de constater que la maison est relativement grande (120 m², deux étages) et bien entretenue, et qu'une dépendance est à disposition (50 m²), de sorte que les recourantes devraient être en mesure de s'y faire une place. L'opposition exprimée par J._______ à l'encontre d'une telle perspective peut être relativisée. En effet, ce dernier a admis être en contact régulier avec sa soeur. Le sort de celle-ci et du reste de sa famille ne lui est donc pas indifférent. Dans ces conditions, on peut partir du principe que les recourantes pourront compter, en cas de retour au Kosovo, sur le soutien des frères de A._______, en particulier pour se loger. Certes, les perspectives professionnelles n'apparaissent pas très encourageantes pour cette dernière. Mère au foyer, elle ne bénéficie pas de véritable formation. Au vu des difficultés socio-économiques prévalant dans le pays, en particulier pour les Roms, il ne lui sera pas aisé de trouver un travail lui permettant de subvenir à ses propres moyens et à ceux de sa fille. Cela étant, outre l'aide de ses frères, elle devrait pouvoir compter sur le soutien financier des membres de sa famille installés à l'étranger (ses parents et un frère en Allemagne, ainsi qu'une soeur en Italie). A cet égard, la portée de la déclaration du père de la requérante, selon laquelle il ne serait pas en mesure de venir en aide à sa fille, doit être tempérée. Il ressort en effet des pièces du dossier que les parents (...) ont financé depuis l'étranger la construction de plusieurs maisons pour leurs enfants, et qu'ils continuent à verser de l'argent aux frères de l'intéressée. A._______ pourra également profiter du soutien de sa fille B._______, mais également de celui de ses enfants E._______ et D._______, dont les recours en matière d'asile et d'exécution du renvoi sont rejetés par arrêts séparés de ce jour (D-7074/2010 et D-7076/2010). Concernant B._______, si celle-ci n'a jamais vécu au Kosovo, sa langue maternelle reste l'albanais, et elle a été élevée au sein d'une famille kosovare. Son adaptation ne sera évidemment pas aisée, mais de telles difficultés n'apparaissent pas insurmontables. En terme d'intégration, il sied encore de noter qu'Irena a pu récemment se procurer un certificat de naissance serbe (daté du 19 octobre 2010). Les intéressées paraissent ainsi en mesure de bénéficier des avantages qui en découlent, notamment concernant l'accès aux services publics et aux programmes d'accueil en vigueur dans le district de M._______, mis spécifiquement en place dans le but d'encourager et de faciliter le retour des émigrés. Concernant les autres facteurs d'intégration, la communauté rom est présente dans la région, notamment dans le village de H._______, et ne subit pas de discriminations particulières, de telle sorte que la réinsertion des recourantes devrait en être facilitée. A l'opposé, ces dernières ne peuvent se targuer d'une intégration particulièrement réussie en Suisse. A._______ ne travaille pas, et B._______, à la connaissance du Tribunal, ne suit pas de formation pouvant aboutir à un quelconque diplôme (en juin 2010, elle effectuait un stage de cuisine sous la supervision du Service [...] de la Jeunesse). Par ailleurs, la mère et la fille ont eu affaire à plusieurs reprises à la police et à la justice, B._______ ayant même été condamnée pour voies de fait le 17 décembre 2008 avec révocation d'un sursis prononcé lors d'une condamnation antérieure le 9 avril 2008. A._______ fait valoir en outre sa crainte d'être séparée de ses enfants en cas de renvoi au Kosovo. Or cette crainte n'a pas lieu d'être, trois de ses quatre enfants étant également déboutés en matière d'exécution du renvoi par arrêts de ce jour. Quant à la lettre rédigée par le pasteur R._______, elle n'apporte aucun élément nouveau susceptible d'être décisif en la matière. Dans ce contexte, il y a lieu de rappeler que l'intérêt supérieur de l'enfant, tel que consacré à l'art. 3 de la Convention du 20 novembre 1989 relative aux droits de l'enfant (CDE, RS 0.107) ne fonde pas en soi un droit à une autorisation de séjour, respectivement à une admission provisoire déductible en justice, mais représente un des éléments à prendre en compte dans la pesée des intérêts à effectuer en matière d'exigibilité du renvoi (cf. arrêt du Tribunal administratif D-3105/2008 du 30 mai 2011 consid. 6.1). In casu, le constat d'absence d'intégration en Suisse l'emporte sur les années passées dans ce pays. B._______ a d'ailleurs été à nouveau dénoncée le 10 septembre 2009 pour voies de fait, lésions corporelles simples, menaces et vol d'un téléphone portable. En ce qui concerne les problèmes médicaux de A._______, celle-ci souffre essentiellement de troubles de nature psychique (épisode dépressif sévère sans symptômes psychotiques et anxiété généralisée), qui se manifestent notamment par des symptômes d'ordre psychosomatique. Ces maux ne nécessitent qu'un traitement ambulatoire, l'intéressée n'ayant pas subi d'hospitalisation. Le suivi consiste en la prise de médicaments et en séances de psychothérapie et de psychiatrie. Au vu des informations précitées sur l'état des soins de santé au Kosovo, les médicaments et autres soins de base sont disponibles dans ce pays, également pour les membres de la minorité rom, à laquelle appartient l'intéressée. La ville de M._______, située à proximité immédiate du village de H._______, dispose de plusieurs établissements proposant des soins en matière de santé mentale, auxquels les Roms ont en principe accès. Certes, la poursuite d'un suivi psychothérapique régulier et adéquat ne saurait être garanti, le traitement des maladies psychiques se limitant souvent à l'administration de médicaments au Kosovo. Toutefois, dès le moment où la prise en charge médicamenteuse semble assurée, tout risque d'aggravation de l'état de la recourante, conduisant à une mise en danger concrète au sens de la jurisprudence, semble pouvoir être écarté. La requérante a également mentionné l'existence d'un cousin médecin au Kosovo (cf. procés-verbal de l'audition du 9 décembre 2004, p. 8, réponse ad question n° 64). Au demeurant, l'amélioration des soins en matière de santé mentale est l'une des priorités des autorités kosovares, de sorte qu'à terme, les troubles de l'intéressée ne peuvent qu'être mieux pris en charge. Quant au risque d'aggravation de son état, souligné par ses médecins en cas de renvoi, il pourra en tout état de cause être atténué, voire évité, par une préparation au retour adéquate de la part de ses thérapeutes et, le cas échéant, une aide médicale au retour. S'il est compréhensible que la perspective de devoir renoncer à mener une existence en Suisse puisse exacerber un sentiment d'anxiété chez la recourante, ce motif n'est en soi pas suffisant pour renoncer à l'exécution du renvoi, au vu des considérations qui précèdent. Concernant les problèmes oculaires allégués, ceux-ci n'ont fait l'objet d'aucune précision de la part de A._______. En tout état de cause, ils ne sont pas d'une gravité telle qu'ils pourraient faire obstacle à l'exécution du renvoi. Au demeurant, l'intéressée a déjà subi une opération pour soigner cette affection. Le Tribunal a conscience des difficultés engendrées par un retour des intéressées dans leur pays d'origine. Sans vouloir les minimiser et au vu de ce qui précède, il note cependant que les chances de réinsertion sont réelles et qu'en tout état de cause, les recourantes ne seraient nullement exposées à une mise en danger concrète au sens de la jurisprudence précitée, en cas de renvoi dans leur pays. Dans ce contexte, il sied encore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(cf. dans ce sens arrêt du Tribunal administratif fédéral D-5182/2008 du 1er décembre 2008 p. 7, JICRA 2005 n° 24 consid. 10.1. p. 215, JICRA 2003 n° 24 consid. 5e p. 159). A ce propos,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D-5511/2006 du 29 juin 2010 consid. 6.4.1 et juris. cit. ; cf. également dans ce sens JICRA 1994 n° 18 consid. 4e p. 143).</w:t>
      </w:r>
    </w:p>
    <w:p>
      <w:r>
        <w:rPr>
          <w:b/>
        </w:rPr>
        <w:t>E. 8.5</w:t>
      </w:r>
    </w:p>
    <w:p>
      <w:r>
        <w:t>Ainsi, l'exécution du renvoi des recourantes dans leur pays d'origine est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les intéressées sont tenues d'entreprendre, en collaboration avec les autorités cantonales d'exécution du renvoi, toute démarche nécessaire auprès de la représentation de son pays d'origine en vue de l'obtention de documents de voyage leur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la décision d'exécution du renvoi, doit être également rejeté.</w:t>
      </w:r>
    </w:p>
    <w:p>
      <w:r>
        <w:rPr>
          <w:b/>
        </w:rPr>
        <w:t>E. 11</w:t>
      </w:r>
    </w:p>
    <w:p>
      <w:r>
        <w:t>Au vu de l'issue de la cause, il y a lieu de mettre les frais de procédure, s'élevant à Fr. 600.-, à la charge des recourantes,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