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D-7066/2014 vom 18. Dezember 2014</w:t>
      </w:r>
    </w:p>
    <w:p>
      <w:r>
        <w:t>Bundesverwaltungsgericht, 2014-12-18, FR</w:t>
      </w:r>
    </w:p>
    <w:p>
      <w:r>
        <w:rPr>
          <w:b/>
        </w:rPr>
        <w:t xml:space="preserve">Quelle: </w:t>
      </w:r>
      <w:r>
        <w:t>https://mcp.opencaselaw.ch/entscheid/bvger_D-7066_2014</w:t>
      </w:r>
    </w:p>
    <w:p>
      <w:r>
        <w:t>FR: TAF D-7066/2014 du 18 décembre 2014</w:t>
      </w:r>
    </w:p>
    <w:p>
      <w:r>
        <w:t>IT: TAF D-7066/2014 del 18 dicembre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D-7066/2014 Arrêt du 18 décembre 2014 Composition Gérard Scherrer, juge unique, avec l'approbation de Robert Galliker, juge; Michel Jaccottet, greffier. Parties A._______, née le (...), agissant pour elle-même et ses enfants, B._______, né le (...), C._______, née le (...), D._______, né le (...), E._______, né le (...), F._______, née le (...), Erythrée, représentés par (...), recourantes, contre Office fédéral des migrations (ODM), Quellenweg 6, 3003 Berne, autorité inférieure . Objet Demande d'asile présentée à l'étranger et autorisation d'entrée; décision de l'ODM du 3 novembre 2014 / N (...). Vu l'acte du 21 mai 2012, par lequel A._______, agissant par l'intermédiaire de sa mandataire, a déposé une demande d'asile et sollicité une autorisation d'entrée en Suisse, pour elle-même et ses enfants mineurs, les motifs exposés, à savoir, en substance, que son mari avait passé deux ans en prison, de 2008 à 2010, parce qu'il avait aidé deux de ses collègues de travail à quitter l'Erythrée; qu'une fois libéré il avait fui clandestinement le pays; qu'elle-même menacée de mort et mise sous surveillance pendant une semaine pour n'avoir pas révélé la fuite de son époux, elle avait quitté l'Erythrée le 12 février 2012 pour le Soudan; que sa mère résidait en Suisse au bénéfice du statut de réfugié, ainsi que sa soeur, naturalisée suisse, le courrier du 23 septembre 2014, par lequel l'ODM a invité, d'une part, la mandataire à produire une procuration originale et d'autre part, les requérants à répondre à un questionnaire et à lui communiquer tous les faits et moyens de preuve nécessaires à leurs demandes d'asile, faute de pouvoir procéder à une audition sur place, le courrier du 23 octobre 2014, par lequel la mandataire a fait parvenir à l'ODM une procuration des requérantes et leurs prises de position, celles-ci, reprenant pour l'essentiel les motifs d'asile allégués le 21 mai 2012, mais précisant que leur intégrité physique était en danger au Soudan, la décision du 3 novembre 2014, notifiée le lendemain, par laquelle l'ODM, faisant application des art. 20 et 52 al. 2 de la loi du 26 juin 1998 sur l'asile (LAsi, RS 142.31), a refusé l'entrée en Suisse de A._______ et de ses enfants et rejeté les demandes d'asile présentées à l'étranger, le recours, posté en date du 3 décembre 2014, par lequel les intéressées ont conclu à l'annulation de cette décision, à l'octroi d'une autorisation d'entrée et a requis la dispense de l'avance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intéressées ont qualité pour recourir (cf. art. 48 al. 1 PA), que, présenté dans la forme (cf. art. 52 al. 1 PA) et le délai (cf. art. 108 al. 1 LAsi) prescrits par la loi, le recours est recevable, que la procédure relative à une demande d'asile présentée à l'étranger est sui generis et ne peut déboucher que sur une autorisation d'entrée en Suisse (cf. art. 20 al. 2 aLAsi ; voir également ATAF 2012/3), qu'il convient d'examiner si c'est à bon droit que l'ODM a rejeté la demande d'asile présentée à l'étranger en application des art. 20 al. 2 et 3 LAsi encore applicables aux demandes déposées antérieurement au 29 septembre 2012, conformément à la disposition transitoire de la modification du 28 septembre précédent de la LAsi, que, selon l'ancien art. 10 al. 1 de l'ordonnance 1 du 11 août 1999 sur l'asile relative à la procédure (OA 1, RS 142.311), la représentation suisse à l'étranger procède, en règle générale, à l'audition du requérant d'asile dans les cas de demandes présentées à l'étranger, que, si cela n'est pas possible, elle invite le requérant à lui exposer par écrit ses motifs d'asile (cf. ancien art. 10 al. 2 OA 1), que la représentation suisse transmet à l'office fédéral le procès-verbal de l'audition ou la demande d'asile écrite, ainsi que tous les autres documents utiles et un rapport complémentaire dans lequel elle se prononce sur la requête (cf. ancien art. 10 al. 3 OA 1), qu'en l'espèce, la représentation suisse au Soudan n'a pas pu procéder à l'audition des intéressés, en raison d'un manque de personnel notamment, que les requérantes ont toutefois été informées de ce fait et ont pu faire valoir leurs motifs d'asile grâce au questionnaire que leur a adressé l'ODM, que A._______ et sa fille majeure F._______ ont en particulier pu se déterminer sur les difficultés liées tant à leur situation en Erythrée que sur la poursuite de leur séjour au Soudan, que l'ODM s'est ainsi prononcé sur la base d'un dossier complet, l'instruction de la demande ayant été conduite dans le respect du droit d'être entendu des intéressées, conformément à la loi et à la jurisprudence (cf. ATAF 2007/30), ce que les recourantes ne contestent d'ailleurs pas,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p. 126), que le fait, pour un requérant d'asile, de séjourner dans un Etat tiers ne signifie pas pour autant qu'on puisse exiger de lui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qu'en l'espèce, aucun élément du dossier ne permet d'admettre que la vie, l'intégrité corporelle ou la liberté des recourantes seraient aujourd'hui exposées, dans leur pays d'origine, à une menace imminente pour l'un des motifs mentionnés à l'art. 3 al. 1 LAsi, qu'en effet, à l'appui de sa requête, A._______ allègue qu'elle a été détenue pendant une semaine suite à la fuite de son mari d'Erythrée en 2010, que sa fille F._______ a allégué les mêmes faits (cf. annexe du courrier du 23 octobre 2014), que toutefois, elles n'ont jamais été en mesure de préciser à quel moment cette détention a eu lieu, que dans l'éventualité où A._______ aurait été incarcérée immédiatement après le départ de son mari en 2010, elle n'a allégué aucun préjudice qui se serait passé par la suite et qui pourrait expliquer les raisons de sa fuite de son pays en février 2012, qu'il n'apparait pas non plus crédible qu'elle ait été détenue une semaine juste avant son départ d'Erythrée le 12 février 2012, aucun élément susceptible d'expliquer pourquoi les autorités érythréennes auraient attendu deux ans pour l'interroger sur la fuite de son mari n'ayant été apporté, que dans le cadre du recours, les intéressées ne donnent pas d'informations plus précises sur la période 2010-2012, se limitant à affirmer que les faits et les gestes de A._______ ont été épiés durant deux ans, alors que l'ODM avait constaté, dans la décision entreprise, que leur discours à ce sujet était lacunaire, qu'au vu de ce qui précède, le Tribunal constate que les intéressées n'ont pas rendu vraisemblable l'existence d'une persécution au moment de leur départ d'Erythrée, respectivement l'existence d'une menace imminente pour l'un des motifs mentionnés à l'art 3 LAsi dans leur pays d'origine, que A._______ ne saurait se prévaloir de la situation de sa mère (N [...]) pour en déduire une inégalité de traitement, l'ODM n'ayant pas mis en doute la vraisemblance des persécutions alléguées par cette dernière, que par ailleurs, les recourantes allèguent qu'elles ne peuvent pas retourner en Erythrée, ayant quitté ce pays de manière illégale, qu'elles invoquent ainsi un motif subjectif survenu après la fuite au sens de l'art. 54 LAsi, que conformément à la jurisprudence du Tribunal, une autorisation d'entrée en Suisse ne peut être octroyée dans un tel cas, compte tenu de la décision de renvoi qui devrait être prononcée (cf. ATAF 2010/11 consid. 7 p. 133 s. et arrêt du TAF E-6893/2011 du 6 juin 2012, consid. 6.3, p.9), que c'est ainsi à juste titre que l'ODM a refusé à A._______ et à ses enfants l'autorisation d'entrée en Suisse et rejeté les demandes d'asile présentées à l'étranger, en application des art. 20 et 52 al. 2 LAsi dans leur ancienne teneur, qu'au vu de ce qui précède, le recours doit être rejeté, que vu son caractère manifestement infondé, il peut être rejeté par voie de procédure à juge unique avec l'approbation d'un second juge (cf. art. 111 let. e LAsi), sans échange d'écritures (cf. art. 111a al. 1 LAsi) et l'arrêt sommairement motivé (cf. art. 111a al. 2 LAsi), que, dans la mesure où il est statué immédiatement sur le fond, la demande de dispense de l'avance des frais de procédure est sans objet, que vu l'issue de la cause, il y aurait lieu de mettre les frais de procédure à la charge des recourantes,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63 al. 1 in fine PA et art. 6 let. b FITAF), (dispositif : page suivante) le Tribunal administratif fédéral prononce : 1. Le recours est rejeté. 2. Il n'est pas perçu de frais. 3. Le présent arrêt est adressé aux recourantes et à l'ODM.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