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D-7066/2009 vom 18. November 2009</w:t>
      </w:r>
    </w:p>
    <w:p>
      <w:r>
        <w:t>Bundesverwaltungsgericht, 2009-11-18, FR</w:t>
      </w:r>
    </w:p>
    <w:p>
      <w:r>
        <w:rPr>
          <w:b/>
        </w:rPr>
        <w:t xml:space="preserve">Quelle: </w:t>
      </w:r>
      <w:r>
        <w:t>https://mcp.opencaselaw.ch/entscheid/bvger_D-7066_2009</w:t>
      </w:r>
    </w:p>
    <w:p>
      <w:r>
        <w:t>FR: TAF D-7066/2009 du 18 novembre 2009</w:t>
      </w:r>
    </w:p>
    <w:p>
      <w:r>
        <w:t>IT: TAF D-7066/2009 del 18 novembre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D-7066/2009/ {T 0/2} Arrêt du 18 novembre 2009 Composition Gérard Scherrer, juge unique, avec l'approbation de Claudia Cotting-Schalch, juge; Yves Beck, greffier. Parties A._______, alias B._______, née le [...], agissant pour elle-même et ses enfants mineurs C._______, née le [...], D._______, né le [...], E._______, née le [...], F._______, né le [...], G._______, né le [...], Somalie, recourante, contre Office fédéral des migrations (ODM), Quellenweg 6, 3003 Berne, autorité inférieure. Objet Asile (non-entrée en matière) et renvoi; décision de l'ODM du 4 novembre 2009 / [...]. Vu les demandes d'asile déposées en Suisse, le 30 janvier 2009, par H._______ - agissant pour lui-même et deux enfants mineurs -, et par son fils majeur I._______, le procès-verbal de l'audition du 4 février 2009, lors duquel H._______ a déclaré qu'il avait vécu en Libye depuis 1995, date de son départ de Somalie, jusqu'en septembre 2007; que, le 23 septembre 2007, il avait déposé une demande d'asile à Malte, pays dans lequel il avait vécu dans un camp pour réfugiés avec deux de ses enfants et son fils majeur; que, le 8 janvier 2009, il avait pris l'avion avec eux depuis la capitale maltaise en direction de Pise (Italie), avant de se rendre par le rail et la route en Suisse, l'accord des autorités maltaises du 30 juin 2009 à la demande de réadmission de H._______, des enfants mineurs de celui-ci, et d'I._______ présentée par l'ODM, les 9 et 22 juin précédent, la demande d'asile déposée en Suisse, le 7 juin 2009, par A._______ - épouse de H._______ - pour elle-même et trois enfants mineurs, le procès-verbal de l'audition du 25 juin 2009, lors duquel A._______ a déclaré qu'elle avait vécu avec son mari et ses enfants en Libye depuis 1995; que, le 6 août 2008, elle avait embarqué dans un navire en direction de Lampedusa (Italie) avec trois de ses enfants, l'accord des autorités maltaises du 18 juillet 2009 à la demande d'admission de A._______ et des enfants mineurs de celles-ci présentée par l'ODM, le 16 juillet précédent, la prise de position du 13 août 2009, la décision du 4 novembre 2009, par laquelle l'ODM, se fondant sur l'art. 34 al. 2 let. d de la loi sur l'asile du 26 juin 1998 (LAsi, RS 142.31), n'est pas entré en matière sur les demandes d'asile de H._______, de A._______ et de I._______, les a renvoyé à Malte avec les enfants mineurs,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Fribourg de l'exécution de cette mesure et a constaté l'absence d'effet suspensif à un éventuel recours, le recours du 6 novembre 2009 adressé à l'ODM, que cette autorité a transmis au Tribunal administratif fédéral (ci-après: le Tribunal) pour raison de compétence (cf. art. 8 al. 1 de la loi fédérale du 20 décembre 1968 sur la procédure administrative [PA, RS 172.021]), par lequel A._______, qui a reproché à l'ODM de ne pas l'avoir consultée avant de rendre sa décision, a déclaré qu'elle avait une responsabilité vis-à-vis de ses enfants dont elle ne souhaitait pas engager l'avenir et qu'elle refusait d'accompagner son époux à Malte; qu'elle a conclu à l'entrée en matière sur sa demande d'asile, la réception du dossier de première instance par le Tribunal, le 13 novembre 2009, et considérant que le Tribunal statue de manière définitive sur les recours contre les décisions, au sens de l'art. 5 PA, rendues par l'ODM en matière d'asile et de renvoi (art. 105 LAsi en relation avec les art. 31 à 33 de la loi du 17 juin 2005 sur le Tribunal administratif fédéral [LTAF, RS 173.32]; art. 83 let. d ch. 1 de la loi fédérale du 17 juin 2005 sur le Tribunal fédéral [LTF, RS 173.110]), que H._______ et I._______ n'ont pas recouru contre la décision de l'ODM du 4 novembre 2009, laquelle est entrée en force de chose décidée en ce qui les concerne, que la recourante, agissant pour elle-même et ses enfants mineurs, a qualité pour recourir (art. 48 al. 1 PA), que, présenté dans la forme (art. 52 PA) et le délai (art. 108 al. 2 LAsi) prescrits par la loi, le recours est recevable, qu'à titre préliminaire, le grief relatif à une violation du droit d'être entendu de A._______ n'est pas fondé et doit être rejeté, qu'en effet, contrairement à ce que celle-ci soutient dans son recours, l'ODM lui a donné l'occasion de se déterminer sur un éventuel renvoi à Malte (cf. le courrier du 14 juillet 2009: pièce B23/1 du dossier ODM), que de surcroît, la recourante a pris position par courrier du 13 août 2009, qu'en effet, son époux, certes seul signataire de la missive, s'y exprimait également en son nom et pour son compte ("J'écris cette lettre aussi au nom de mon épouse, B._______ [...]"), qu'il y a donc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qu'en l'espèce, il est établi et non contesté que Malte est compétent pour traiter la demande d'asile de A._______ (cf. art. 4 par. 5 du règlement Dublin), que la Suisse est compétente pour examiner la demande d'asile de la recourante en application de l'art. 13 du règlement Dublin, que, lorsque l'application des critères conduirait à séparer les membres d'une famille, comme en l'espèce, l'art. 14 du règlement Dublin prescrit que l'Etat membre responsable est celui que les critères désignent comme responsable de la prise en charge du plus grand nombre d'entre eux (let. a) ou, à défaut, celui que les critères désignent comme responsable de la demande du plus âgé d'entre eux (let. b), que la let. a ne permet pas de déterminer l'Etat responsable, que la recourante est plus jeune que son époux, qu'en conséquence, selon la let. b de l'art. 14 du règlement Dublin, Malte est responsable de l'examen de la demande d'asile de A._______ et de la recourante, ainsi que de tous leurs enfants, que c'est donc à juste titre que l'ODM n'est pas entré en matière sur la demande d'asile de la recourante, si bien que, sur ce point, son recours doit être rejeté et la décision de première instance confirmée,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est ordonnée si elle est licite, raisonnablement exigible et possible; que dans le cas contraire, l'ODM règle les conditions de résidence conformément aux dispositions de la loi fédérale du 16 décembre 2005 sur les étrangers (LEtr, RS 142.20) concernant l'admission provisoire (art. 44 al. 2 LAsi et art. 83 LEtr), que Malte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au dossier ne laisse supposer que cet Etat faillirait à ses obligations internationales en renvoyant la recourante - pour le cas où sa demande d'asile devrait être rejetée et le renvoi prononcé - dans un pays où sa vie, son intégrité corporelle ou sa liberté seraient sérieusement menacées, ou encore d'où elle risquerait d'être astreinte à se rendre dans un tel pays, qu'en conséquence, l'exécution du renvoi de la recourante et de ses enfants mineurs à Malte s'avère licite (cf. art. 83 al. 3 LEtr; Jurisprudence et informations de la Commission suisse de recours en matière d'asile [JICRA] 1996 no 18 consid. 14b/ee p. 186 s., et jurisp. cit.), que cette mesure est également raisonnablement exigible au sens de l'art. 83 al. 4 LEtr, non seulement au vu de l'absence de guerre, de guerre civile ou de violence généralisée dans ce pays, mais également eu égard à la situation personnelle de la recourante, que l'argument, selon lequel celle-ci préférerait entamer une procédure en divorce pour ne pas être renvoyée à Malte avec son époux, n'est pas pertinent, que l'exécution du renvoi est enfin possible (art. 83 al. 2 LEtr), Malte ayant accepté de prendre en charge la recourante et ses enfants en vertu du règlement Dublin,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doit être versé sur le compte du Tribunal dans les 30 jours dès l'expédition du présent arrêt. 3. Le présent arrêt est adressé: à la recourante (par courrier recommandé; annexe: un bulletin de versement) à l'ODM,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