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D-7065/2015 vom 6. November 2015</w:t>
      </w:r>
    </w:p>
    <w:p>
      <w:r>
        <w:t>Bundesverwaltungsgericht, 2015-11-06, FR</w:t>
      </w:r>
    </w:p>
    <w:p>
      <w:r>
        <w:rPr>
          <w:b/>
        </w:rPr>
        <w:t xml:space="preserve">Quelle: </w:t>
      </w:r>
      <w:r>
        <w:t>https://mcp.opencaselaw.ch/entscheid/bvger_D-7065_2015</w:t>
      </w:r>
    </w:p>
    <w:p>
      <w:r>
        <w:t>FR: TAF D-7065/2015 du 6 novembre 2015</w:t>
      </w:r>
    </w:p>
    <w:p>
      <w:r>
        <w:t>IT: TAF D-7065/2015 del 6 novembre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D-7065/2015 Arrêt du 6 novembre 2015 Composition Gérald Bovier, juge unique, avec l'approbation de Yanick Felley, juge ; Mathieu Ourny, greffier. Parties A._______, née le (...), Burundi, représentée par (...), recourante, contre Secrétariat d'Etat aux migrations (SEM), Quellenweg 6, 3003 Berne, autorité inférieure. Objet Asile (non-entrée en matière) et renvoi (Dublin) ; décision du SEM du 22 octobre 2015 / N (...). Vu la demande d'asile déposée en Suisse par l'intéressée, en date du 3 août 2015, la décision du 22 octobre 2015, notifiée le 28 suivant, par laquelle le SEM, se fondant sur l'art. 31a al. 1 let. b de la loi du 26 juin 1998 sur l'asile (LAsi, RS 142.31), n'est pas entré en matière sur cette demande d'asile et a prononcé le transfert de la requérante vers la France, constatant l'absence d'effet suspensif à un éventuel recours, le recours formé le 3 novembre 2015 contre cette décision, assorti d'une demande d'octroi de mesures provisionnelles, la réception du dossier de première instance, par le Tribunal administratif fédéral (ci-après : le Tribunal), le 5 novembre 2015,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l'intéressée a qualité pour recourir (cf. art. 48 al. 1 PA), que le recours, interjeté dans la forme (cf. art. 52 al. 1 PA) et le délai (cf. art. 108 al. 2 LAsi) prescrits par la loi, est recevable, que, saisi d'un recours contre une décision de non-entrée en matière sur une demande d'asile, le Tribunal se limite à examiner le bien-fondé d'une telle décision (cf. ATAF 2011/30 consid. 3, ATAF 2011/9 consid. 5, ATAF 2010/45 consid. 8.2.3 et 10 ; Ulrich Meyer/Isabel von Zwehl, L'objet du litige en procédure de droit administratif fédéral, in : Mélanges en l'honneur de Pierre Moor, Berne 2005 p. 435 ss), que la conclusion tendant à la reconnaissance de la qualité de réfugié est donc irrecevable,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du SEM et des déclarations de l'intéressée que celle-ci, avant de venir en Suisse, s'est vu délivrer un visa Schengen de la part des autorités françaises, valable du 25 juin au 30 juillet 2015, qu'en date du 8 septembre 2015, le SEM a dès lors soumis aux autorités françaises compétentes une requête aux fins de prise en charge, fondée sur l'art. 12 par. 4 du règlement Dublin III, que, le 12 octobre 2015, les autorités françaises ont expressément accepté la prise en charge de la requérante, que la France a ainsi reconnu sa compétence pour le traitement de la demande d'asile de l'intéressée, que cette dernière n'a pas contesté cette compétence, qui est ainsi donnée, au regard des critères de détermination de l'Etat membre responsable (cf. art. 7ss du règlement Dublin III), que la recourante s'oppose toutefois à son transfert, expliquant d'une part qu'elle se trouvait en Suisse, et non en France, au moment où elle a appris qu'elle courait un risque de persécutions en cas de retour dans son pays d'origine, et d'autre part que la Suisse est un pays neutre, que ces arguments ne sont pas pertinents, que les circonstances, notamment de temps et de lieu, dans lesquelles apparaissent des motifs d'asile ne sont pas déterminantes pour la détermination de l'Etat membre responsable d'une demande d'asile au sens du règlement Dublin III, qu'en outre,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 France est par ailleurs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qu'à la différence de la situation prévalant en Grèce, on ne saurait considérer, à propos de la France,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française sur le droit d'asile n'y est pas appliquée, ni que la procédure d'asile y est caractérisée par des défaillances structurelles d'une ampleur telle que les demandeurs d'asile n'ont pas de chance de voir leur demande sérieusement examinée par les autorités, ni qu'ils ne disposent pas d'un recours effectif, ni qu'ils ne sont pas protégés in fine contre un renvoi arbitraire vers leur pays d'origine (cf.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la France de ses obligations concernant les droits des requérants d'asile sur son territoire est présumé, qu'en second lieu, la présomption de sécurité peut être renversée en présence d'indices sérieux que, dans le cas concret, les autorités de cet Etat ne respecteraient pas le droit international (cf. ATAF 2010/45 consid. 7.4 et 7.5), que l'intéressée n'a pas fourni d'indice concret ni même allégué que la France faillirait à ses obligations internationales en la renvoyant dans un pays où sa vie, son intégrité corporelle ou sa liberté seraient sérieusement menacées, ou encore d'où elle risquerait d'être astreinte à se rendre dans un tel pays, qu'elle n'a pas démontré ni même allégué que ses conditions d'existence en France revêtiraient un tel degré de pénibilité et de gravité qu'elles seraient constitutives d'un traitement contraire à l'art. 3 CEDH ou encore à l'art. 3 Conv. torture, qu'elle n'a pas avancé, ni dans son audition ni dans son recours, d'éléments concrets et individuels susceptibles de démontrer qu'en cas de transfert, elle serait personnellement exposée au risque que ses besoins existentiels minimaux ne soient pas satisfaits, et ce de manière durable, sans perspective d'amélioration, au point qu'il faudrait renoncer à son transfert, qu'en tout état de cause, elle ne s'est jamais plainte, ni au cours de ses auditions ni dans son recours, des conditions d'accueil des demandeurs d'asile en France, que la présomption de sécurité attachée au respect par la France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de la recourante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l'intéressée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la recourante, laquelle a été dûment entendue et n'a pas fait valoir de motif s'opposant à son transfert en France lors de ses auditions,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2015/9 consid. 8), qu'en conséquence, la France demeure l'Etat responsable de l'examen de la demande d'asile de l'intéressée et est tenue de la prendre en charge, que c'est à bon droit que le SEM n'est pas entré en matière sur sa demande de protection, en application de l'art. 31a al. 1 let. b LAsi, et qu'il a prononcé son transfert de Suisse vers la France, que, cela étant, les questions relatives à l'existence d'un empêchement à l'exécution du renvoi (ou transfert) pour des raisons tirées de l'art. 83 al. 2 à 4 de la loi fédérale du 16 décembre 2005 sur les étrangers (LEtr, RS 142.20) ne se posent plus séparément, dès lors qu'elles sont indissociables du prononcé de la non-entrée en matière (cf. ATAF 2010/45 précité consid. 10), qu'au vu de ce qui précède, le recours doit être rejeté et la décision attaquée confirmée, que, s'avérant manifestement infondé, il doit être rejeté dans une procédure à juge unique, avec l'approbation d'un second juge (cf. art. 111 let. e LAsi), qu'il est dès lors renoncé à un échange d'écritures, le présent arrêt n'étant motivé que sommairement (cf. art. 111a al. 1 et 2 LAsi), que le présent arrêt rend la demande d'octroi de mesures provisionnelles sans objet,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d'octroi de mesures provisionnelles est sans objet. 3. Les frais de procédure, d'un montant de 600 francs, sont mis à la charge de la recourante. Ce montant doit être versé sur le compte du Tribunal dans les 30 jours dès l'expédition du présent arrêt. 4. Le présent arrêt est adressé au mandataire de la recourante,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