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D-7064/2015 vom 26. Juni 2017</w:t>
      </w:r>
    </w:p>
    <w:p>
      <w:r>
        <w:t>Bundesverwaltungsgericht, 2017-06-26, DE</w:t>
      </w:r>
    </w:p>
    <w:p>
      <w:r>
        <w:rPr>
          <w:b/>
        </w:rPr>
        <w:t xml:space="preserve">Quelle: </w:t>
      </w:r>
      <w:r>
        <w:t>https://mcp.opencaselaw.ch/entscheid/bvger_D-7064_2015</w:t>
      </w:r>
    </w:p>
    <w:p>
      <w:r>
        <w:t>FR: TAF D-7064/2015 du 26 juin 2017</w:t>
      </w:r>
    </w:p>
    <w:p>
      <w:r>
        <w:t>IT: TAF D-7064/2015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wurde. Auf die weiteren Beschwerdevorbringen ist bei dieser Sachlage nicht weiter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Replik vom 13. Juli 2016 eine Honorarnote ein, welche den Betrag von Fr. 2'606.- aufweist. Der geltend gemachte zeitliche Aufwand ist nicht zu beanstanden, nicht zu entschädigen ist indessen der für die eingereichten Kopien von öffentlich zugänglichen Berichten berechnete Aufwand. Gestützt auf die in Betracht zu ziehenden Bemessungsfaktoren (Art. 9-13 VGKE) ist dem Rechtsvertreter somit für seine Bemühungen im Beschwerdeverfahren (einschliesslich der Eingabe vom 10. März 2017) zulasten des SEM eine Parteientschädigung von insgesamt (gerundet) Fr. 2'600.-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