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D-7063/2015 vom 10. November 2015</w:t>
      </w:r>
    </w:p>
    <w:p>
      <w:r>
        <w:t>Bundesverwaltungsgericht, 2015-11-10, FR</w:t>
      </w:r>
    </w:p>
    <w:p>
      <w:r>
        <w:rPr>
          <w:b/>
        </w:rPr>
        <w:t xml:space="preserve">Quelle: </w:t>
      </w:r>
      <w:r>
        <w:t>https://mcp.opencaselaw.ch/entscheid/bvger_D-7063_2015</w:t>
      </w:r>
    </w:p>
    <w:p>
      <w:r>
        <w:t>FR: TAF D-7063/2015 du 10 novembre 2015</w:t>
      </w:r>
    </w:p>
    <w:p>
      <w:r>
        <w:t>IT: TAF D-7063/2015 del 10 novembre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L'offre de preuves tendant à produire un rapport médical est rejetée.</w:t>
      </w:r>
    </w:p>
    <w:p>
      <w:r>
        <w:rPr>
          <w:b/>
        </w:rPr>
        <w:t>E. 2</w:t>
      </w:r>
    </w:p>
    <w:p>
      <w:r>
        <w:t>Le recours est rejeté.</w:t>
      </w:r>
    </w:p>
    <w:p>
      <w:r>
        <w:rPr>
          <w:b/>
        </w:rPr>
        <w:t>E. 3</w:t>
      </w:r>
    </w:p>
    <w:p>
      <w:r>
        <w:t>La demande tendant à l'octroi de l'effet suspensif est sans objet.</w:t>
      </w:r>
    </w:p>
    <w:p>
      <w:r>
        <w:rPr>
          <w:b/>
        </w:rPr>
        <w:t>E. 4</w:t>
      </w:r>
    </w:p>
    <w:p>
      <w:r>
        <w:t>Les demandes d'assistance judiciaire partielle et totale sont rejetées.</w:t>
      </w:r>
    </w:p>
    <w:p>
      <w:r>
        <w:rPr>
          <w:b/>
        </w:rPr>
        <w:t>E. 5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6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