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D-7059/2017 vom 11. Januar 2018</w:t>
      </w:r>
    </w:p>
    <w:p>
      <w:r>
        <w:t>Bundesverwaltungsgericht, 2018-01-11, FR</w:t>
      </w:r>
    </w:p>
    <w:p>
      <w:r>
        <w:rPr>
          <w:b/>
        </w:rPr>
        <w:t xml:space="preserve">Quelle: </w:t>
      </w:r>
      <w:r>
        <w:t>https://mcp.opencaselaw.ch/entscheid/bvger_D-7059_2017</w:t>
      </w:r>
    </w:p>
    <w:p>
      <w:r>
        <w:t>FR: TAF D-7059/2017 du 11 janvier 2018</w:t>
      </w:r>
    </w:p>
    <w:p>
      <w:r>
        <w:t>IT: TAF D-7059/2017 del 11 gennaio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D-7059/2017 Arrêt du 11 janvier 2018 Composition Gérald Bovier, juge unique, avec l'approbation de Yanick Felley, juge ; Alain Romy, greffier. Parties A._______, née le (...), Ouganda, représentée par Gabriella Tau, Caritas Suisse, recourante, contre Secrétariat d'Etat aux migrations (SEM), Quellenweg 6, 3003 Berne, autorité inférieure. Objet Exécution du renvoi (recours contre une décision en matière de réexamen) ; décision du SEM du 13 novembre 2017 / N (...). Vu la demande d'asile déposée en Suisse par l'intéressée le 10 août 2015, la décision du 9 mars 2017, par laquelle le SEM a rejeté sa demande au motif que ses déclarations ne satisfaisaient pas aux exigences de vraisemblance de l'art. 7 LAsi (RS 142.31), a prononcé son renvoi de Suisse et a ordonné l'exécution de cette mesure, le recours interjeté le 28 avril 2017 par la recourante contre cette décision, assorti d'une demande d'assistance judiciaire totale, la décision incidente du 3 mai 2017, par laquelle le Tribunal administratif fédéral (ci-après : le Tribunal), considérant les conclusions formulées dans le recours d'emblée vouées à l'échec, a rejeté la demande d'assistance judiciaire totale et a imparti à la recourante un délai au 18 mai 2017 pour verser une avance de frais de 750 francs, sous peine d'irrecevabilité du recours, le courrier du 18 mai 2017, par laquelle la recourante a demandé la reconsidération de la décision incidente du 3 mai 2017 et a réitéré sa demande d'assistance judiciaire totale, la décision incidente du 23 mai 2017, par laquelle le Tribunal a rejeté la demande de reconsidération précitée et a imparti à la recourante un ultime délai de trois jours dès notification pour effectuer le versement du montant de 750 francs requis à titre d'avance de frais, l'arrêt D-2463/2017 du 8 juin 2017, par lequel le Tribunal, après avoir constaté que l'avance de frais requise n'avait pas été versée dans l'ultime délai imparti, a déclaré irrecevable le recours du 28 avril 2017, l'acte du 1er novembre 2017, par lequel l'intéressée a demandé le réexamen de la décision du 9 mars 2017, la décision du 13 novembre 2017, par laquelle le SEM a rejeté cette demande, le recours formé le 14 décembre 2017 par la recourante contre cette décision, assorti de demandes d'octroi de l'effet suspensif et d'assistance judiciaire totale,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l'intéressée a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qu'en principe, une telle demande ne constitue pas une voie de droit (ordinaire ou extraordinaire) ; que partant, sous réserve des conditions fixées à l'art. 111b LAsi,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Jurisprudence et informations de la Commission suisse de recours en matière d'asile [JICRA] 2000 n° 5), qu'en outre, une demande de réexamen, à l'instar des demandes de révision, ne saurait servir à remettre continuellement en cause des décisions administratives entrées en force de chose jugée (cf. ATF 136 II 177 consid. 2.1 p. 181, ATF 121 Ib 42 consid. 2b p. 47 ; cf. également dans ce sens arrêt du Tribunal D-6246/2009 du 9 mars 2010 p. 5 et réf. cit.), qu'en l'espèce, l'intéressée a principalement motivé sa demande de réexamen du 1er novembre 2017 en invoquant, à titre de nouveau moyen de preuve, un rapport médical établi le 28 septembre 2017, à même d'étayer, selon elle, ses allégations relatives aux violences sexuelles, physiques et psychiques qu'elle aurait subies en Ouganda, qu'il ressort de ce rapport qu'elle souffre d'un épisode dépressif moyen (F32.1) et d'un état de stress post-traumatique (PTSD ; F43.1) ; que bien que ne présentant pas d'idées suicidaires lors de son premier entretien, elle a néanmoins dû être hospitalisée en (...) en raison d'idées suicidaires consécutives à l'annonce de la décision de renvoi dans son pays d'origine, que toutefois, comme relevé à juste titre par le SEM, selon la pratique du Tribunal, le diagnostic d'un PTSD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 et réf. cit.), qu'in casu, le rapport médical précité, qui se fonde sur les seules déclarations de l'intéressée, n'apporte aucun élément de fait nouveau de nature à influer sur l'appréciation d'invraisemblance des motifs d'asile de la recourante, telle que retenue par le SEM dans sa décision du 9 mars 2017, bénéficiant de l'autorité de la chose décidée, suite à l'irrecevabilité du recours du 28 avril 2017, que les autres motifs invoqués par l'intéressée à l'appui de sa demande de réexamen, respectivement du présent recours, tenant aux événements qu'elle aurait vécus dans son pays d'origine et à l'application de la Convention du 18 décembre 1979 sur l'élimination de toutes les formes de discrimination à l'égard des femmes (RS 0.108), l'ont déjà été dans le cadre de la procédure ordinaire ; qu'il n'y a dès lors pas lieu d'y revenir, que le réexamen d'une décision ne peut avoir pour résultat d'obtenir une nouvelle appréciation de faits connus lors de ladite décision (cf. dans ce sens JICRA 2003 no 7 p. 45 et jurisp. cit.), qu'en outre, comme relevé ci-dessus, une demande de réexamen ne saurait servir à remettre continuellement en cause des décisions administratives entrées en force, qu'à relever encore que le recours du 28 avril 2017, interjeté contre la décision du SEM du 9 mars 2017, a été déclaré irrecevable le 8 juin 2017 pour défaut du versement de l'avance de frais requise (cf. arrêt D-2463/2017 précité), que le réexamen ne peut également pas servir à pallier le manque de diligence d'un recourant ou de son mandataire, que l'intéressée a d'autre part soutenu que l'exécution de son renvoi était illicite et inexigible, compte tenu de son état de santé, que comme relevé ci-dessus, selon le libellé de l'art. 111b al. 1 LAsi, les motifs de réexamen doivent être invoqués dans les 30 jours suivant leur découverte, que la question de savoir si une demande de réexamen a été déposée dans ce délai de 30 jours relève de la recevabilité (cf. arrêt du Tribunal E-4143/2014 du 2 février 2016, consid. 4.5 et réf. cit.), qu'en l'espèce, le SEM a implicitement admis la recevabilité des motifs portant sur les problèmes médicaux de l'intéressée, puisqu'il s'est prononcé à leur sujet, que le Tribunal observe cependant que la recevabilité de la demande du 1er novembre 2017, en tant qu'elle porte sur l'état de santé de la recourante, au regard du délai prévu à l'art. 111b al. 1 LAsi, est douteuse, que conformément au principe de la bonne foi, la découverte du motif de révision ou de réexamen implique que le requérant a une connaissance suffisamment sûre du fait nouveau pour pouvoir l'invoquer, même s'il n'est pas en mesure d'en apporter une preuve certaine (cf. arrêt du Tribunal E-3863/2015 du 2 juillet 2015 consid. 3.1), qu'en l'occurrence, il ressort du rapport médical du 28 septembre 2017 que l'intéressée est suivie depuis le 29 mai 2017 ; qu'elle présentait dès le premier entretien avec son thérapeute un épisode dépressif moyen et des éléments d'un PTSD (cf. rapport médical précité, p. 1) ; qu'elle a par ailleurs dû être hospitalisée en (...) en raison d'idées suicidaires, après avoir été convoquée par les autorités cantonales à un entretien en vue de son retour en Ouganda, qu'il pourrait dès lors être retenu que la recourante avait une connaissance suffisamment sûre de ses troubles psychiques et des traitements nécessaires pour pouvoir les invoquer et, surtout, en offrir la preuve par la production d'un certificat médical avant le 2 octobre 2017, date qui précède de trente jours le dépôt de la demande de réexamen, que cette question peut toutefois demeurer ouverte, dans la mesure où, pour les motifs qui suivent, les éléments de santé soulevés, indépendamment de l'éventuelle tardiveté de leur invocation, ne sont pas décisifs sous l'angle de l'exigibilité (cf. art. 83 al. 4 LEtr ; RS 142.20) ni, a fortiori, de la licéité (cf. art. 83 al. 3 LEtr) de l'exécution du renvoi, qu'en effet, il n'apparaît pas que les problèmes de santé de la recourante, tels qu'ils ressortent du rapport médical du 28 septembre 2017, soient susceptibles de faire obstacle à l'exécution du renvoi ; que l'Ouganda dispose d'infrastructures médicales offrant des soins médicaux essentiels, y compris psychiatriques, accessibles au surplus gratuitement (cf. arrêts du Tribunal D-5758/2010 du 2 juillet 2013 consid. 9.4.3 et 9.4.4, E-442/2015 du 13 mars 2015 p. 7 ; sur la notion de soins essentiels, ATAF 2011/50 consid. 8.3, ATAF 2009/2 consid. 9.3.2 ; Gabrielle Steffen, Droit aux soins et rationnement, Berne 2002, pp 81 s. et 87) ; que son état de santé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l'existence d'un standard de soins plus élevé en Suisse qu'en Ouganda et donc le fait que la recourante puisse se trouver dans ce pays dans une situation moins favorable que celle dont elle jouit en Suisse ne sont pas déterminants au sens de la jurisprudence précitée, que bien que cela ne soit pas décisif, il convient par ailleurs de mentionner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cela étant, l'autorité de céans est consciente de l'impact d'une décision négative et du stress lié à un renvoi sur l'état de santé psychique de l'intéressée ; qu'elle considère néanmoins qu'il appartiendra à ses thérapeutes de la préparer à la perspective d'un retour et aux autorités d'exécution de vérifier le besoin de mesures particulières que requerrait son état lors de l'organisation du renvoi, qu'à ce sujet, il y a lieu de rappeler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qu'il s'ensuit que c'est à bon droit que le SEM a rejeté la demande de réexamen du 1er novembre 2017, que partant, le recours du 14 décembre 2017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d'octroi de l'effet suspensif est sans objet (cf. art. 111b al. 3 LAsi), que les conclusions du recours étant d'emblée vouées à l'échec, la demande d'assistance judiciaire totale doit être rejetée (cf. art. 65 al. 1 et 2 PA ; art. 110a al. 2 LAsi), que, vu l'issue de la cause, il y a lieu de mettre les frais de procédure à la charge de la recourante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totale est rejetée. 4. Les frais de procédure, d'un montant de 1'500 francs, sont mis à la charge de la recourante. Ce montant doit être versé sur le compte du Tribunal dans les 30 jours dès l'expédition du présent arrêt. 5. Le présent arrêt est adressé à la recourante,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