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D-704/2016 vom 16. Februar 2016</w:t>
      </w:r>
    </w:p>
    <w:p>
      <w:r>
        <w:t>Bundesverwaltungsgericht, 2016-02-16, DE</w:t>
      </w:r>
    </w:p>
    <w:p>
      <w:r>
        <w:rPr>
          <w:b/>
        </w:rPr>
        <w:t xml:space="preserve">Quelle: </w:t>
      </w:r>
      <w:r>
        <w:t>https://mcp.opencaselaw.ch/entscheid/bvger_D-704_2016</w:t>
      </w:r>
    </w:p>
    <w:p>
      <w:r>
        <w:t>FR: TAF D-704/2016 du 16 février 2016</w:t>
      </w:r>
    </w:p>
    <w:p>
      <w:r>
        <w:t>IT: TAF D-704/2016 del 16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D-704/2016/wiv Urteil vom 16. Februar 2016 Besetzung Einzelrichterin Nina Spälti Giannakitsas, mit Zustimmung von Richter Markus König, Gerichtsschreiber Patrick Weber. Parteien A._______, geboren am (...), B._______, geboren am (...), C._______, geboren am (...), Syrien, Beschwerdeführende, gegen Staatssekretariat für Migration (SEM), Quellenweg 6, 3003 Bern, Vorinstanz. Gegenstand Nichteintreten auf Asylgesuch und Wegweisung (Dublin-Verfahren); Verfügung des SEM vom 27. Januar 2016 / N (...). Das Bundesverwaltungsgericht stellt fest, dass die Beschwerdeführenden am 22. Dezember 2015 in die Schweiz einreisten und am 23. Dezember 2015 Asylgesuche stellten, dass sie vom SEM am 28. Dezember 2015 zur Person, zum Reiseweg und summarisch zu den Gesuchsgründen befragt wurden, dass sie vorbrachten, syrische Staatsbürger arabischer Ethnie zu sein und das Land Anfang Dezember 2015 insbesondere wegen der Bedrohung durch den sogenannten Islamischen Staat (IS) verlassen zu haben, dass sie betreffend Reiseroute angaben, über die Türkei, Griechenland, Mazedonien, Serbien, Kroatien, Slowenien, Österreich und Deutschland in die Schweiz gelangt zu sein, dass die Beschwerdeführenden gemäss einer Abfrage der Eurodac-Daten­bank am 15. Dezember 2015 in Deutschland Asylgesuche gestellt hatten und die Abfrage noch weitere Treffer ergab, dass ihnen das SEM anlässlich der erwähnten Befragungen das rechtliche Gehör zu einer allfälligen Wegweisung möglicherweise nach Deutschland sowie anderen Ländern gestützt auf das Dublin-Verfahren gewährte, dass sie bezüglich Deutschland vorbrachten, die dortige Situation für Flüchtlinge sei schwierig und nicht hinreichend sicher, dass die Beschwerdeführerin im Hinblick auf allfällige medizinischen Beschwerden erklärte, sie sei im siebten Monat schwanger, aber gesund, dass auch der Beschwerdeführer keine gesundheitlichen Probleme geltend machte, dass das SEM am 12. Januar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innert relevanter Frist ein Ersuchen um Wiederaufnahme der Beschwerdeführenden an Deutschland richtete, dass die deutschen Behörden diesem Ersuchen am 15. Januar 2016 entsprachen, dass das SEM mit Verfügung vom 27. Januar 2016 (eröffnet am 1. Februar 2016) in Anwendung von Art. 31a Abs. 1 Bst. b AsylG (SR 142.31) auf die Asylgesuche der Beschwerdeführenden nicht eintrat und deren Wegweisung aus der Schweiz nach Deutschland anordnete, wobei die Vorinstanz in ihrem Entscheid - unter Verweis auf die einschlägigen Bestimmungen des Dublin-Verfahrens und die Asylgesuchseinreichungen in Deutschland, verbunden mit entsprechender Daktyloskopierung - festhielt, Deutschland sei für das Asylverfahren zuständig, dass die deutschen Behörden ihrer Übernahme zugestimmt hätten und gegen eine Überstellung keine rechtserheblichen Gründe vorgebracht worden seien, dass keine Anhaltspunkte dafür vorlägen, Deutschland würde sich nicht an die relevanten völkerrechtlichen Verpflichtungen halten, und in Würdigung der Aktenlage kein Selbsteintritt in Betracht komme, dass die deutschen Behörden sowohl schutzwillig wie auch schutzfähig seien und allfällige Übergriffe von Drittpersonen geahndet würden, dass das SEM eine Ausreisefrist auf den Tag nach Ablauf der Beschwerde-frist ansetzte, den zuständigen Kanton mit dem Vollzug der Wegweisung beauftragte, den Beschwerdeführenden die edi­tionspflichtigen Akten aushändigte und festhielt, einer allfälligen Beschwerde gegen diesen Entscheid komme keine aufschiebende Wirkung zu, dass für die Entscheidbegründung auf die Akten verwiesen werden kann, dass die Beschwerdeführenden gegen diesen Nichteintretensentscheid mit arabischsprachiger Eingabe vom 3. Februar 2016 Beschwerde erhoben und Unterlagen im Zusammenhang mit ihrer prozessualen Bedürftigkeit übermittelten, dass sie vom Gericht mit Zwischenverfügung vom 5. Februar 2016 aufgefordert wurden, innert Frist eine Beschwerdeverbesserung in einer Amtssprache einzureichen, dass die Beschwerdeführenden am 10. Februar 2016 fristgemäss eine Beschwerdeverbesserung einreichten, dass sie die Aufhe­bung der vorinstanzlichen Verfügung, die Fest­stellung ihrer Flüchtlingseigen­schaft und die Asylgewährung sowie die Fest­stellung der Unzulässigkeit, Unzu­mutbarkeit und Unmöglich­keit des Wegweisungsvoll­zugs und entspre­chend die vorläufige Auf­nahme in der Schweiz beantragten, dass die unentgeltliche Rechtspflege samt Entbindung von der Vorschuss­leistungspflicht (Art. 65 Abs. 1 und 2 VwVG) und eventualiter die Wiederherstellung der aufschiebenden Wirkung der Be­schwerde zu gewähren sei, dass die zuständige Behörde vorsorglich anzuweisen sei, die Kontaktauf­nahme mit den Behörden ihres Heimat- oder Herkunfts­staates sowie jegliche Datenwei­tergabe an die­selben zu unterlassen, dass eine an sie gerichtete separate Verfügung zu erlassen sei, falls ein Datentransfer bereits erfolgt sei, dass sie zur Begründung vorbrachten, das Ziel ihrer Reise sei immer die Schweiz gewesen, da sie hier schon Familie hätten, und ihre Registrierung in Deutschland nur erfolgt sei, um nicht von dort weggewiesen zu werden, dass sie gleichzeitig geltend machten, sie möchten in der Schweiz bleiben, da die Beschwerdeführerin im 8. Monat schwanger sei, die Niederkunft in Kürze erfolgen werde und das Kind nicht gut entwickelt sei, dass schliesslich auch aus sprachlichen Gründen ihre Integrationschancen in der Schweiz grösser als in Deutschland seien, weshalb sie unbedingt hier bleiben möchten, dass für weitere Vorbringen auf die Akten verwiesen werden kann,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die Beschwerdeführenden legitimiert sind (Art. 48 Abs. 1 VwVG) und sich ihre Beschwerdeverbesserung als frist- und formgerecht erweist (Art. 52 Abs. 1 und 2 VwVG), womit auf die Beschwerde - vorbehältlich nachfolgender Einschränkungen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der Asylgesuche nicht zu überprüfen ist, sondern lediglich, ob der angefochtene Nichteintretensentscheid den massgeblichen Bestimmungen zum Dublin-Verfahren genügt, dass auf die Beschwerdeanträge, es sei die Flüchtlingseigen­schaft festzu­stellen und Asyl zu gewähren, demnach nicht einzutreten ist, dass mit dem vorliegenden Entscheid in der Hauptsache der Antrag auf Er­lass einer vorsorglichen Mass­nahme respektive Gewährung der aufschie­benden Wirkung der Beschwerde im Sinne von Art. 107a AsylG ge­gen­standslos wird,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die Beschwerdeführenden aktenkundig am 15. Dezember 2015 in Deutschland daktyloskopiert wurden und Asylgesuche stellten, dass bei dieser Sachlage - gemäss der vom SEM erwähnten Bestimmung von Art. 18 Abs. 1 Bst. b Dublin-III-VO - Deutschland für die Prüfung ihrer Asylanträge zuständig ist, was von den deutschen Behörden mit Abgabe der Erklärung vom 15. Januar 2016 betreffend die Wiederaufnahme der Beschwerdeführenden ausdrücklich anerkannt wurde, dass die Beschwerdeführenden die grundsätzliche Zuständigkeit dieses Landes nicht bestreiten und damit die Grundlage für einen Nichteintretensentscheid in Anwendung von Art. 31a Abs. 1 Bst. b AsylG offensichtlich gegeben ist, dass die Beschwerdeführenden gegen eine Rückführung nach Deutschland einwenden, ihr Ziel sei schon immer die Schweiz gewesen, hier hätten sie grössere Integrationschancen als in Deutschland und die Geburt ihres Kindes erfolge bald, was ebenfalls zu berücksichtigen sei, dass den Beschwerdeführenden in dieser Hinsicht vorab entgegenzuhalten ist, dass es nicht die Sache der asylsuchenden Person ist, den für das Asylverfahren zuständigen Staat selbst zu bestimmen, sondern die Bestimmung des zuständigen Staates nach der Dublin-III-VO erfolgt und alleine den beteiligten Dublin-Vertragsstaaten obliegt (vgl. BVGE 2010/45 E. 8.3), dass den Akten keine Hinweise auf Familienangehörige im Sinne von Art. 9 ff. Dublin-III-VO zu entnehmen sind (vgl. Beschwerdeergänzung vom 10. Februar 2016),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zwar gegenwärtig aus Kapazitätsgründen gewisse Schwierigkeiten der deutschen Behörden im Umgang mit Asylsuchenden zu erkennen sind, es indes keine wesentlichen Gründe für die Annahme gibt, das Asylverfahren und die Aufnahmebedingungen für Antragsteller in Deutschland würden systemische Schwachstellen aufweisen, die die konkrete Gefahr einer unmenschlichen oder entwürdigenden Behandlung im Sinne von Art. 4 der EU-Grundrechtecharta mit sich bringen, dass vielmehr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im Falle der Beschwerdeführenden, welche sich anlässlich der Gesucheinreichung als gesund bezeichneten, davon ausgegangen werden darf, sie seien durchaus in der Lage, in Deutschland gegenüber den dort zuständigen Behörden ihre Rechte wahrzunehmen, dass die medizinische Struktur vor Ort der Beschwerdeführerin eine fachärztlich begleitete Niederkunft auch in Deutschland garantiert, dass diesen Erwägungen gemäss Deutschland für die Behandlung der Asylanträge der Beschwerdeführenden zuständig ist und aufgrund der Akten keine Gründe ersichtlich sind, welche zu einem Selbsteintritt auf die Gesuche in Anwendung der Ermessensklausel gemäss Art. 17 Abs. 1 Dublin-III-VO führen würden, indem die Schweiz aus völkerrechtlichen Gründen geradezu verpflichtet wäre, sich für das Gesuch als zuständig zu erklären (vgl. dazu BVGE 2010/45 E. 5), dass die Beschwerdeführenden auch aus der Bestimmung von Art. 29a Abs. 3 Asylverordnung 1 vom 11. August 1999 (AsylV 1, SR 142.311) nichts für sich ableiten können, da die Bestimmung von Art. 29a Abs. 3 AsylV1 (i.V.m.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Bst. a AsylG) ersichtlich ist (vgl. Urteil des Bundesverwaltungsgerichts E-641/2014 vom 13. März 2015 E. 4 ff.), dass zusammenfassend der Nichteintretensentscheid in Anwendung von Art. 31a Abs. 1 Bst. b AsylG zu bestätigen ist, dass die Anordnung der Wegweisung nach Deutschland der Systematik des Dublin-Verfahrens entspricht, im Einklang mit der Bestimmung von Art. 44 AsylG steht und ebenfalls zu bestätigen ist, dass nach vorstehenden Erwägungen die angefochtene Verfügung nicht zu beanstanden und die eingereichte Beschwerde als offensichtlich unbegründet abzuweisen ist, dass bei dieser Sachlage auf die Anträge der Beschwerdeführenden hinsichtlich Datentransfers nicht einzugehen ist, zumal im Zusammenhang mit einer Dublin-Überstellung ohnehin keine Daten an den Heimatstaat weitergeleitet werden, dass die Gesuche um Gewährung der unentgeltlichen Rechtspflege (im Sinne von Art. 65 Abs. 1 und 2 VwVG) abzuweisen sind, da sich die Beschwerde von Anfang an als aussichtslos erwies, dass die Kosten des Verfahrens von Fr. 600.- den Beschwer­deführenden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Gesuche im Sinne von Art. 65 Abs. 1 und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