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D-704/2011 vom 31. Januar 2011</w:t>
      </w:r>
    </w:p>
    <w:p>
      <w:r>
        <w:t>Bundesverwaltungsgericht, 2011-01-31, DE</w:t>
      </w:r>
    </w:p>
    <w:p>
      <w:r>
        <w:rPr>
          <w:b/>
        </w:rPr>
        <w:t xml:space="preserve">Quelle: </w:t>
      </w:r>
      <w:r>
        <w:t>https://mcp.opencaselaw.ch/entscheid/bvger_D-704_2011</w:t>
      </w:r>
    </w:p>
    <w:p>
      <w:r>
        <w:t>FR: TAF D-704/2011 du 31 janvier 2011</w:t>
      </w:r>
    </w:p>
    <w:p>
      <w:r>
        <w:t>IT: TAF D-704/2011 del 31 gennaio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der Beschwerdeführer habe angegeben, seit 1996 in Spanien gelebt zu haben und im Besitz eines bis 2015 gültigen Aufenthaltstitels für Spanien zu sein. Zudem beherrsche der Beschwerdeführer die spanische Sprache fliessend. Spanien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beziehungsweise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und habe am 3. Dezember 2010 einer Übernahme des Beschwerdeführers gestützt auf Art. 9 Abs. 1 Dublin-II-VO zugestimmt. Die Rückführung habe - vorbehältlich einer allfälligen Unterbrechung oder Verlängerung (Art. 19 f. Dublin-II-VO) - bis spätestens am 3. Juni 2011 zu erfolgen. Anlässlich des dem Beschwerdeführer am 30. September 2010 gewährten rechtlichen Gehörs habe dieser angegeben, dass er in Spanien gelitten habe. Es ändere sich nichts an seiner Lage in Spanien, falls er dorthin zurückkehren würde. Er hätte dort nach wie vor nichts zu essen. Zudem habe er in Spanien auch Schwierigkeiten mit den Brüdern seiner Freundin gehabt. Diese hätten ihm 2007 oder 2008 gedroht, ihn zu töten, falls er ihre Schwester nicht in Ruhe lasse. Im Sinne obiger Ausführungen vermöchten diese Angaben eine Rückführung nach Spanien nicht zu verhindern. Bezüglich seiner persönlichen Situation und allfälliger Schwierigkeiten mit privaten Drittpersonen habe sich der Beschwerdeführer an die für die Durchführung des Asylverfahrens staatsvertraglich zuständigen Behörden in Spanien zu wenden.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Spanien. Weder die in Spanien herrschende Situation noch andere Gründe sprächen gegen die Zumutbarkeit der Wegweisung in diesen Staat. Ausserdem sei der Vollzug der Wegweisung technisch möglich und praktisch durchführbar. Eine entsprechende Zustimmung Spaniens liege vor. Schliesslich hätten Beschwerden gegen Nichteintretensentscheide gemäss Art. 34 Abs. 2 Bst. d AsylG gestützt auf Art. 107a AsylG keine aufschiebende Wirkung.</w:t>
      </w:r>
    </w:p>
    <w:p>
      <w:r>
        <w:rPr>
          <w:b/>
        </w:rPr>
        <w:t>E. 5.3</w:t>
      </w:r>
    </w:p>
    <w:p>
      <w:r>
        <w:t>In der Rechtsmitteleingabe machte der Beschwerdeführer insbesondere geltend, er könne in Spanien nirgends hingehen und er habe dort auch nichts zum Leben. Zudem sei es ihm dort nicht möglich, seine Eltern zu unterstützen.</w:t>
      </w:r>
    </w:p>
    <w:p>
      <w:r>
        <w:rPr>
          <w:b/>
        </w:rPr>
        <w:t>E. 5.4.1</w:t>
      </w:r>
    </w:p>
    <w:p>
      <w:r>
        <w:t>Aus den Akten ergibt sich, dass der Beschwerdeführer Senegal 1996 aus finanziellen Gründen verliess und nach Spanien reiste, wo er sich bis zu seiner Ankunft in der Schweiz fast immer aufhielt und er von den spanischen Behörden eine Aufenthaltsbewilligung erhielt, die immer wieder verlängert wurde, letztmals im Jahre 2010 für fünf Jahre (bis 2015). Da das BFM die spanischen Behörden am 21. Oktober 2010 um Aufnahme des Beschwerdeführers gemäss Art. 9 Abs. 1 Dublin-II-VO ersuchte und diese am 3. Dezember 2010 einer Rückübernahme des Beschwerdeführers zustimmten, kann dieser ohne Weiteres in den Dublin-Staat Spanien ausreisen, welcher staatsvertraglich zuständig ist. Spanien ist unter anderem Signatarstaat der EMRK, des Abkommens vom 28. Juli 1951 über die Rechtsstellung der Flüchtlinge (FK, SR 0.142.30) und des Übereinkommens vom 10. Dezember 1984 gegen Folter und andere grausame, unmenschliche oder erniedrigende Behandlung oder Strafe (FoK, SR 0.105). Es bestehen keine Hinweise darauf, dass Spanien sich nicht an die daraus resultierenden massgebenden völkerrechtlichen Bestimmungen, insbesondere an die einschlägigen Normen der EMRK, halten würde. Im Übrigen ist bezüglich der vom Beschwerdeführer geäusserten Bedenken bezüglich der Lebendbedingungen in Spanien (keine Arbeit, keine Wohnung) festzuhalten, dass er in Spanien nicht einfach auf der Strasse leben muss, da er den spanischen Behörden übergeben wird, die damit die Möglichkeit haben, sich gebührend um ihn zu kümmern. Im Weiteren ist aufgrund seines langjährigen Aufenthalts in Spanien und seiner Sprachkenntnisse zu schliessen, dass er sich im Umgang mit den spanischen Behörden auskennt. Überdies spricht auch der Umstand, in Spanien weniger gut versorgt zu werden als in der Schweiz, nicht gegen eine Wegweisung dorthin, zumal ein allenfalls niedrigerer Lebensstandard in Spanien kein Wegweisungshindernis darstellt. Schliesslich steht es dem Beschwerdeführer bei Mittellosigkeit offen, sich an die dafür zuständigen Stellen beziehungsweise Organisationen zu wenden. Auch die Behauptung des Beschwerdeführers, er sei ihm Jahre 2007 oder 2008 von den Brüdern seiner in Spanien lebenden Ex-Freundin mit dem Tod bedroht worden, für den Fall, dass er sie nicht in Ruhe lasse, steht einer Überstellung nicht entgegen, zumal er sich deswegen - falls es überhaupt nötig sein sollte - an die spanischen Behörden wenden kann und Spanien als Mitgliedstaat der Europäischen Union ein Rechtsstaat ist sowie als solcher die Sicherheit des Beschwerdeführers im gesetzlichen Rahmen gewährleistet, weshalb es sich erübrigt, weiter darauf einzugehen. Angesichts der gesamten Umstände erweist sich der Vollzug der Wegweisung nach Spanien in Berücksichtigung der entscheidrelevanten Aspekte - insbesondere unter dem Blickwinkel von Art. 3 EMRK - als zulässig und zumutbar, weshalb vorliegend kein Anlass zum Selbsteintritt besteht. Allein der Wunsch des Beschwerdeführers nach einem "Bleiberecht" in der Schweiz ist kein Hinderungsgrund, eine Rückführung nach Spanien auszuschliessen.</w:t>
      </w:r>
    </w:p>
    <w:p>
      <w:r>
        <w:rPr>
          <w:b/>
        </w:rPr>
        <w:t>E. 5.4.2</w:t>
      </w:r>
    </w:p>
    <w:p>
      <w:r>
        <w:t>Das BFM ist in Anwendung von Art. 34 Abs. 2 Bst. d AsylG demnach zu Recht auf das Asylgesuch des Beschwerdeführers nicht eingetreten.</w:t>
      </w:r>
    </w:p>
    <w:p>
      <w:r>
        <w:rPr>
          <w:b/>
        </w:rPr>
        <w:t>E. 6.1</w:t>
      </w:r>
    </w:p>
    <w:p>
      <w:r>
        <w:t>Das Nichteintreten auf ein Asylgesuch hat in der Regel die Weg­weisung aus der Schweiz zur Folge (Art. 44 Abs. 1 AsylG). Vorliegend ist keine Ausnahme von diesem Grundsatz ersichtlich (vgl. Entscheide des Schweizerischen Bundesverwaltungsgerichts [BVGE] 2008/34 E. 9.2). In Verfahren nach Art. 34 Abs. 2 Bst. d AsylG ist die Frage nach der Zulässigkeit und Möglichkeit des Wegweisungsvollzugs regelmässig bereits Voraussetzung (und nicht erst Regelfolge) des Nichteintretensentscheids.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so-genannten Humanitären Klausel (Art. 15 Dublin-II-VO).</w:t>
      </w:r>
    </w:p>
    <w:p>
      <w:r>
        <w:rPr>
          <w:b/>
        </w:rPr>
        <w:t>E. 6.3</w:t>
      </w:r>
    </w:p>
    <w:p>
      <w:r>
        <w:t>Nach dem Gesagten sind die vom BFM verfügte Wegweisung und deren Vollzug nach Spanien zu bestätigen.</w:t>
      </w:r>
    </w:p>
    <w:p>
      <w:r>
        <w:rPr>
          <w:b/>
        </w:rPr>
        <w:t>E. 7</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8</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