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D-7048/2013 vom 27. März 2014</w:t>
      </w:r>
    </w:p>
    <w:p>
      <w:r>
        <w:t>Bundesverwaltungsgericht, 2014-03-27, FR</w:t>
      </w:r>
    </w:p>
    <w:p>
      <w:r>
        <w:rPr>
          <w:b/>
        </w:rPr>
        <w:t xml:space="preserve">Quelle: </w:t>
      </w:r>
      <w:r>
        <w:t>https://mcp.opencaselaw.ch/entscheid/bvger_D-7048_2013</w:t>
      </w:r>
    </w:p>
    <w:p>
      <w:r>
        <w:t>FR: TAF D-7048/2013 du 27 mars 2014</w:t>
      </w:r>
    </w:p>
    <w:p>
      <w:r>
        <w:t>IT: TAF D-7048/2013 del 27 marzo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D-7048/2013 Arrêt du 27 mars 2014 Composition Gérald Bovier, juge unique, avec l'approbation de Gérard Scherrer, juge ; Alexandre Dafflon, greffier. Parties A._______, né le (...), Afghanistan, (...), recourant, contre Office fédéral des migrations (ODM), Quellenweg 6, 3003 Berne, autorité inférieure. Objet Asile ; décision de l'ODM du 14 novembre 2013 / N (...). Vu la demande d'asile déposée en Suisse par A._______ en date du 4 septembre 2010, les procès-verbaux de ses auditions des 8 octobre 2010 et 12 septembre 2013, la décision du 14 novembre 2013, notifiée le lendemain, par laquelle l'ODM a constaté que l'intéressé n'avait pas la qualité de réfugié, a rejeté sa demande d'asile, a prononcé son renvoi de Suisse, mais considéré l'exécution du renvoi comme non raisonnablement exigible, et a donc mis l'intéressé au bénéfice de l'admission provisoire, le recours du 13 décembre 2013 formé contre cette décision, les demandes d'exemption du paiement d'une avance de frais et d'assistance judiciaire partielle dont il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(ATAF 2009/29 consid. 5.1 p. 376, ATAF 2008/12 consid. 5.2 p. 154 s., ATAF 2008/4 consid. 5.4 p. 38 s.) ; qu'il prend ainsi en considéra­tion l'évo­lution de la situa­tion intervenue depuis le dépôt de la de­man­de d'asile, que l'intéressé a qualité pour recourir (art. 48 al. 1 PA) et que son recours est recevable (art. 108 al. 1 LAsi et art. 52 al. 1 PA), qu'au cours de ses auditions, l'intéressé a indiqué qu'il était ressortissant afghan, d'ethnie (...) et qu'il avait toujours vécu dans la province de (...) ; qu'environ (...) ans avant son départ du pays en (...), sa mère et lui auraient aidé sa soeur à quitter l'Afghanistan afin de (...) ; que lorsque son père, qui serait de nature violente, aurait appris leurs agissements, ils auraient été à plusieurs reprises frappés ; que par crainte pour sa vie et sur ordre de sa mère, il se serait réfugié quelque temps à (...) et à (...) auprès de connaissances ; qu'après avoir appris que son père avait tué sa mère et qu'il était à sa recherche, l'intéressé aurait décidé de fuir son pays à destination de la Suisse, que l'ODM, dans sa décision du 14 novembre 2013, a considéré en substance que les déclarations de l'intéressé ne satisfaisaient pas aux conditions requises pour la reconnaissance de la qualité de réfugié selon l'art. 3 LAsi et a rejeté sa demande d'asile ; que l'exécution du renvoi dans son pays d'origine n'étant pas raisonnablement exigible, dès lors qu'il venait de la province de (...) et qu'il n'avait pas de réseau familial dans une région sûre d'Afghanistan, il l'a mis au bénéfice de l'admission provisoire, que dans son recours, l'intéressé a pour l'essentiel fait valoir que les violences subies de la part de son père constituaient des persécutions au sens de l'art. 3 LAsi ; qu'il a conclu pour ce motif à l'annulation de la décision querellée et à l'octroi de l'asile,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motifs invoqués par l'intéressé en lien avec les violences qu'il aurait subies de la part de son père ne sont pas pertinentes en matière d'asile, que les craintes de préjudice telles que décrites ne trouvent pas leur fondement dans l'un des motifs exhaustivement énumérés par la disposition légale précitée, mais dans un litige uniquement privé, qu'au demeurant, le récit présenté est resté très vague, peu circonstancié et n'est nullement étayé, que la minorité de l'intéressé au moment des faits relatés est sans incidence en matière d'asile dans le contexte de l'espèce, qu'il s'ensuit que le recours, sous l'angle de l'octroi de l'asile, doit être rejeté et le dispositif de la décision du 14 novembre 2013 confirmé sur ce point, que lorsqu'il rejette la demande d'asile ou qu'il refuse d'entrer en matière à ce sujet, l'ODM prononce, en règle générale, le renvoi de Suisse et en ordonne l'exécution ; qu'il tient compte du principe de l'unité de la famille (art. 44 LAsi) ; que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qu'aucune exception à la règle générale du renvoi n'étant en l'occurrence réalisée, le Tribunal est tenu, de par la loi, de confirmer cette mesure, qu'il n'est pas nécessaire de se pencher sur les questions relatives à l'exécution du renvoi, au sens de l'art. 83 al. 2 à 4 LEtr ; qu'en effet, l'ODM, dans sa décision du 14 novembre 2013, a ordonné l'admission provisoire du recourant en Suisse, en raison du caractère non raisonnablement exigible de l'exécution de son renvoi, que s'avérant manifestement infondé sur la question de l'asile et de la qualité de réfugié, le recours peut être rejeté dans une procédure à juge unique, avec l'approbation d'un second juge (art. 111 let. e LAsi), qu'il est dès lors renoncé à un échange d'écritures, le présent arrêt n'étant motivé que sommairement (cf. art. 111a al. 1 et 2 LAsi), que le présent arrêt rend sans objet la demande d'exemption du paiement d'une avance de frais, qu'au vu du caractère d'emblée voué à l'échec du recours, la demande d'assistance judiciaire partielle est également rejetée (art. 65 al. 1 PA), que, vu l'issue de la cause, il y a lieu de mettre les frais de procédure à la charge du recourant, conformément aux art. 63 al. 1, 4bis et 5 PA et 1, 2 et 3 let. b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Alexandre Dafflon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