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D-7046/2014 vom 8. Dezember 2014</w:t>
      </w:r>
    </w:p>
    <w:p>
      <w:r>
        <w:t>Bundesverwaltungsgericht, 2014-12-08, DE</w:t>
      </w:r>
    </w:p>
    <w:p>
      <w:r>
        <w:rPr>
          <w:b/>
        </w:rPr>
        <w:t xml:space="preserve">Quelle: </w:t>
      </w:r>
      <w:r>
        <w:t>https://mcp.opencaselaw.ch/entscheid/bvger_D-7046_2014</w:t>
      </w:r>
    </w:p>
    <w:p>
      <w:r>
        <w:t>FR: TAF D-7046/2014 du 8 décembre 2014</w:t>
      </w:r>
    </w:p>
    <w:p>
      <w:r>
        <w:t>IT: TAF D-7046/2014 del 8 dicembre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D-7046/2014/mel Urteil vom 8. Dezember 2014 Besetzung Einzelrichterin Nina Spälti Giannakitsas, mit Zustimmung von Richterin Regula Schenker Senn; Gerichtsschreiber Patrick Weber. Parteien A._______, geboren (...), Eritrea, (...), Beschwerdeführer, gegen Bundesamt für Migration (BFM), Quellenweg 6, 3003 Bern, Vorinstanz . Gegenstand Nichteintreten auf Asylgesuch und Wegweisung (Dublin-Verfahren); Verfügung des BFM vom 21. November 2014 / N (...). Das Bundesverwaltungsgericht stellt fest, dass der Beschwerdeführer am 22. August 2014 in der Schweiz ein Asylgesuch stellte, dass er dazu am 1. September 2014 summarisch befragt wurde, dass er darlegte, Eritrea im Juni 2014 verlassen zu haben und am 22. August 2014 von Italien her kommend in die Schweiz gelangt zu sein, dass das BFM dem Beschwerdeführer das recht­liche Gehör zur möglichen Zu­ständig­keit Italiens für das Asylverfahren und zu einer allfälligen Weg­wei­sung dorthin ge­währte, dass der Beschwerdeführer vorbrachte, nicht dorthin zurückkehren zu wollen, dass das BFM die italienischen Behörden am 15. September 2014 um Aufnahme des Beschwerdeführers ersuchte und diese Anfrage unbeantwortet blieb, dass das BFM mit Verfügung vom 21. November 2014 (eröffnet am 26. November 2014) in Anwendung von Art. 31a Abs. 1 Bst. b Asylgesetz (AsylG, SR 142.31)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Nichteintretensentscheids anführte, gemäss eigenen Angaben sei der Beschwerdeführer illegal in das Hoheitsgebiet der Dublin-Staaten (Italien) eingereist, dass die italienischen Behörden innert der festgelegten Frist zum Übernahmeersuchen des BFM nicht Stellung genommen hätten,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am 16. November 2014 an Italien übergegangen sei, dass er sich für Unterstützungsleistungen an die zuständigen italienischen Behörden zu wenden habe, dass die Überstellung an Italien - vorbehältlich einer allfälligen Unterbrechung oder Verlängerung (Art. 29 Dublin-III-VO) - bis spätestens am 16. Mai 2015 zu erfolgen habe, dass der Wegweisungsvollzug nach Italien sowohl zumutbar als auch technisch möglich und praktisch durchführbar sei, dass der Beschwerdeführer mit Eingabe vom 2. Dezember 2014 beim Bundesver­waltungsgericht Rekurs einlegte, dass er die Aufhe­bung der vorinstanzlichen Verfügung, die Fest­stellung sei­ner Flüchtlingseigen­schaft und die Asylgewährung, die Fest­stellung der Unzulässigkeit, Unzu­mutbarkeit und Unmöglich­keit des Wegweisungsvoll­zugs und entspre­chend die vorläufige Auf­nahme in der Schweiz, die unentgeltliche Rechtspflege samt Entbindung von der Vorschuss­pflicht (Art. 65 Abs. 1 und 2 VwVG), eventualiter die Wiederherstellung der aufschiebenden Wirkung der Be­schwerde, die vor­sorgliche Anweisung der zuständigen Behörde, die Kontaktauf­nahme mit den Behörden seines Heimat- oder Herkunfts­staates sowie jegliche Datenwei­tergabe an die­selben zu unterlassen, und schliesslich den Er­lass einer an ihn gerichteten separaten Ver­fügung im Falle eines bereits er­folgten Datentransfers beantragte, dass auf die Beschwerdeargumente - so­weit erforderlich - in den nachfolgenden Erwägungen einzugehen ist, dass die vorinstanzlichen Akten am 5. Dezember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 vorbehältlich nachfolgender Einschränkungen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mit dem vorliegenden Entscheid in der Hauptsache der Antrag auf Er­lass einer vorsorglichen Mass­nahme respektive Gewährung der aufschie­benden Wirkung der Beschwerde im Sinne von Art. 107a AsylG ge­gen­standslos wird, dass sich das vorliegende Verfahren auf einen Nichteintretensentscheid bezieht, womit einzig zu prüfen ist, ob das BFM zu Recht auf das Asylgesuch nicht eingetreten ist und die Wegwei­sung aus der Schweiz nach Italien angeordnet hat, dass auf die Beschwerdeanträge, es sei die Flüchtlingseigen­schaft festzu­stellen und Asyl zu gewähren, demnach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vorgängige Aufenthalt des Beschwerdeführers in Italien unbestritten ist, dass das BFM die italienischen Behörden am 15. September 2014 und somit innerhalb der in Art. 21 Dublin-III-VO festgelegten Frist um Aufnahme des Beschwerdeführers ersuchte, dass die italienischen Behörden das Übernahmeersuchen innert der in Art. 22 Abs. 1 [und 6] Dublin-III-VO vorgesehenen Frist von zwei Monaten unbeantwortet liessen, womit sie die Zuständigkeit Italiens implizit anerkannten (Art. 22 Abs. 7 Dublin-III-VO), dass der Beschwerdeführer in seiner Eingabe im Wesentlichen anführt, die Zuständigkeit Italiens sei fraglich, zumal er sich dort nur im Rahmen des Transits und ohne Einreichung eines Asylgesuchs und ohne erkennungsdienstliche Behandlung aufgehalten habe, dass diese Argumente aber gemäss den anzuwendenden Bestimmungen der Dublin-III-VO die vorinstanzlichen Schlussfolgerungen offensichtlich nicht umzustossen vermögen (vgl. Art. 13 Abs. 1 Dublin-III-VO), dass der Beschwerdeführer aber ohnehin nicht legitimiert wäre in diesem Sinn die falsche Anwendung der Dublinbestimmungen geltend zu machen, da es sich hier nicht um Normen handelt, die "selfexecuting" sind (vgl. BVGE 2010/27), dass bei dieser Sachlage auf die Anträge des Beschwerdeführers hinsicht­lich Datentransfers nicht einzugehen ist, dass die schweizerischen Behörden zwar dafür sorgen müssen, dass der Beschwerdeführer im Falle einer Überstellung nach Italien nicht einer dem internationalen Recht und insbesondere Art. 3 EMRK widersprechenden Behandlung ausgesetzt ist, dass Italien aber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 als lediger und junger Mann keiner besonders verletzlichen Gruppe zugehörig - für sich nichts aus der Bestimmung von Art. 3 Abs. 2 Dublin-III-VO ableiten kann, dass diese Ansicht durch den Europäischen Gerichtshof für Menschenrechte (EGMR) bestätigt wird, indem dieser in seiner bisherigen Rechtsprechung festhält, in Italien bestehe kein systematischer Mangel an Unterstützung und Einrichtungen für Asylsuchende,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ergangene Urteil des EGMR (vgl. EGMR: Entscheidung Tarakhel vs. Schweiz [Beschwerde Nr. 29217/12] vom 4. November 2014) nicht zu einer wesentlich anderen Einschätzung führt, dass unter diesen Umständen die Anwendung von Art. 3 Abs. 2 Satz 2 Dublin-III-VO nicht gerechtfertigt ist, dass der Beschwerdeführer in seinen Vorbringen unter Hinweis auf die seiner Ansicht nach prekären Aufenthaltsbedingungen vor Ort implizit die Anwendung der Ermessensklausel von Art. 17 Abs. 1 Dublin-III-VO for­dert, was zum Selbsteintritt der Schweiz und zur Beurteilung des Antrags auf internationalen Schutz durch dieses Land führen würde, dass er allerdings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sich das bereits erwähnte Urteil des EGMR vom 4. November 2014 auf eine Familie mit Kindern bezog und im vorliegenden Fall eine andere Konstellation ohne eine besonders verletzliche Person besteht, dass nach dem Gesagten auch kein Grund für eine Anwendung der Ermessensklausel von Art. 17 Dublin-III-VO ersichtlich und der Nichteintretensentscheid in Anwendung von Art. 31a Abs. 1 Bst. b AsylG demnach zu bestätigen ist, dass die Anordnung der Wegweisung nach Italien der Systematik des Dublin-Verfahrens entspricht und im Einklang mit der Bestimmung von Art. 44 AsylG steht, dass nach den vorstehenden Erwägungen die angefochtene Verfügung zu bestätigen und die eingereichte Beschwerde als offensichtlich unbegründet abzuweisen ist, dass die Gesuche im Sinne von Art. 65 Abs. 1 und 2 VwVG abzuweisen sind, da sich die Beschwerde von Anfang an als aussichtslos erwies,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eingetreten wird. 2. Die Gesuche um Gewährung der unentgeltlichen Rechtspflege im Sinne von Art. 65 Abs. 1 und 2 VwVG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