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D-7036/2015 vom 4. August 2017</w:t>
      </w:r>
    </w:p>
    <w:p>
      <w:r>
        <w:t>Bundesverwaltungsgericht, 2017-08-04, DE</w:t>
      </w:r>
    </w:p>
    <w:p>
      <w:r>
        <w:rPr>
          <w:b/>
        </w:rPr>
        <w:t xml:space="preserve">Quelle: </w:t>
      </w:r>
      <w:r>
        <w:t>https://mcp.opencaselaw.ch/entscheid/bvger_D-7036_2015</w:t>
      </w:r>
    </w:p>
    <w:p>
      <w:r>
        <w:t>FR: TAF D-7036/2015 du 4 août 2017</w:t>
      </w:r>
    </w:p>
    <w:p>
      <w:r>
        <w:t>IT: TAF D-7036/2015 del 4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22. August 2015 in Ungarn um Asyl nachgesucht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dem Beschwerdeführer eine Parteientschädigung in der Höhe von pauschal Fr. 800. (inkl. Auslagen) auszurichten. Das Gesuch um Gewährung der unentgeltlichen Verbeiständung gemäss Art. 65 Abs. 2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