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D-7034/2016 vom 18. November 2016</w:t>
      </w:r>
    </w:p>
    <w:p>
      <w:r>
        <w:t>Bundesverwaltungsgericht, 2016-11-18, FR</w:t>
      </w:r>
    </w:p>
    <w:p>
      <w:r>
        <w:rPr>
          <w:b/>
        </w:rPr>
        <w:t xml:space="preserve">Quelle: </w:t>
      </w:r>
      <w:r>
        <w:t>https://mcp.opencaselaw.ch/entscheid/bvger_D-7034_2016</w:t>
      </w:r>
    </w:p>
    <w:p>
      <w:r>
        <w:t>FR: TAF D-7034/2016 du 18 novembre 2016</w:t>
      </w:r>
    </w:p>
    <w:p>
      <w:r>
        <w:t>IT: TAF D-7034/2016 del 18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D-7034/2016 Arrêt du 18 novembre 2016 Composition Gérard Scherrer, juge unique, avec l'approbation de Yannick Antoniazza-Hafner ; Yves Beck, greffier. Parties A._______, née le (...), Mongolie, agissant pour elle-même et son enfant, B._______, né le (...), recourante, contre Secrétariat d'Etat aux migrations (SEM), Quellenweg 6, 3003 Berne, autorité inférieure. Objet Asile (non-entrée en matière / procédure Dublin) et renvoi; décision du SEM du 8 novembre 2016 / N (...). Vu la demande d'asile déposée en Suisse par A._______, pour elle-même et son fils, en date du 25 octobre 2016, la décision du 8 novembre 2016, notifiée le 11 du même mois, par laquelle le SEM, se fondant sur l'art. 31a al. 1 let. b LAsi (RS 142.31), n'est pas entré en matière sur cette demande d'asile, a prononcé le transfert de l'intéressée et de son fils vers la Belgique et a ordonné l'exécution de cette mesure, constatant l'absence d'effet suspensif à un éventuel recours, le recours interjeté, le 15 novembre 2016, contre cette décision, la demande d'assistance judiciaire totale dont il est assorti, la réception du dossier de première instance par le Tribunal administratif fédéral (ci-après: le Tribunal), le 17 novembre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agissant pour elle-même et son fils,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avait déposé une demande d'asile en Belgique, le 29 avril 2015, qu'en date du 1er novembre 2016, le SEM a dès lors soumis aux autorités belges compétentes, dans les délais fixés aux art. 23 par. 2 et 24 par. 2 du règlement Dublin III, une requête aux fins de reprise en charge, fondée sur l'art. 18 par. 1 let. d du règlement Dublin III, que, le 8 novembre suivant, lesdites autorités ont accepté de reprendre en charge la requérante et son enfant, sur la base de cette même disposition, que la Belgique a ainsi reconnu sa compétence pour traiter la demande d'asile de l'intéressée, que ce point n'est pas contesté, que, cela étant, l'application de l'art. 3 par. 2 du règlement Dublin III ne se justifie pas en l'espèce, dès lors qu'il n'y a aucune raison de croire qu'il existe, en Belgique,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que la recourante ne le soutient du reste pas, que, faisant valoir être la victime de violences conjugales de la part de son époux, violences qui s'étaient empirées depuis son arrivée en Belgique, elle soutient que son transfert dans cet Etat, où les autorités ne lui avaient offert aucune protection, serait illicite, au sens de l'art. 3 CEDH, qu'en l'espèce, les maltraitances dont la recourante se dit la victime ne sont pas vraisemblables, qu'étant séparée de son époux depuis 2006, celle-ci n'aurait pas omis de les mentionner, déjà lors de son audition du 31 octobre 2016 ; qu'elle ne l'a pourtant pas fait, qu'elle n'a du reste plus vécu avec son époux depuis cette date (cf. le pv de l'audition du 31 octobre 2016, ch. 2.02 et 2.06, p. 5), que ce soit dans son pays d'origine ou en Belgique, que, même s'il fallait admettre les violences alléguées, elle n'aurait plus rien à craindre, son époux étant vraisemblablement rentré au pays (cf. le pv de l'audition du 31 octobre 2016, ch. 3.01, p. 6), qu'en outre, elle n'a apporté aucun élément de preuve de nature à rendre crédible un refus des autorités belges de lui apporter une protection efficace, que, si elle devait être confrontée à des violences d'une certaine gravité en cas de retour en Belgique, il peut raisonnablement être exigé d'elle qu'elle entreprenne toutes démarches utiles pour obtenir, en cas de besoin, une protection appropriée des autorités belges, en s'adressant notamment aux autorités policières et judiciaires, d'autant qu'elle a vécu dans ce pays de nombreuses années, de (...) à (...), puis dès 2015 jusqu'à son arrivée en Suisse (cf. le pv de son audition du 31 octobre 2016, ch. 3.04, p. 6), qu'au vu de ce qui précède, le Tribunal a examiné les arguments de la recourante, en fait et en droit, conformément à la jurisprudence de la Cour de justice de l'Union européenne (cf. arrêt du 7 juin 2016 dans l'affaire C-63/15) citée dans le recours, que le transfert vers la Belgique de l'intéressée et de son enfant n'apparaît donc pas contraire aux obligations découlant de dispositions conventionnelles auxquelles la Suisse est liée, qu'enfin, en considérant que l'intéressée n'avait pas fait valoir d'éléments susceptibles de constituer des "raisons humanitaires", le SEM n'a pas fait preuve d'arbitraire dans son appréciation ou violé le principe de l'égalité de traitement, qu'il a en effet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conclusion, c'est à bon droit que le SEM n'est pas entré en matière sur la demande d'asile de l'intéressée, en application de l'art. 31a al. 1 let. b LAsi, et qu'il a prononcé son transfert et celui de son enfant de Suisse vers la Belgique, en application de l'art. 44 LAsi, qu'au vu de ce qui précède, le recours doit être rejeté, qu'il est renoncé à un échange d'écritures (cf. art. 111a al. 1 et 2 LAsi), que les conclusions du recours étant d'emblée vouées à l'échec, la demande d'assistance judiciaire totale est rejetée (cf. art. 65 al. 1 et 2 PA),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