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D-7034/2014 vom 10. Dezember 2014</w:t>
      </w:r>
    </w:p>
    <w:p>
      <w:r>
        <w:t>Bundesverwaltungsgericht, 2014-12-10, FR</w:t>
      </w:r>
    </w:p>
    <w:p>
      <w:r>
        <w:rPr>
          <w:b/>
        </w:rPr>
        <w:t xml:space="preserve">Quelle: </w:t>
      </w:r>
      <w:r>
        <w:t>https://mcp.opencaselaw.ch/entscheid/bvger_D-7034_2014</w:t>
      </w:r>
    </w:p>
    <w:p>
      <w:r>
        <w:t>FR: TAF D-7034/2014 du 10 décembre 2014</w:t>
      </w:r>
    </w:p>
    <w:p>
      <w:r>
        <w:t>IT: TAF D-7034/2014 del 10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D-7034/2014 Arrêt du 10 décembre 2014 Composition Gérald Bovier, juge unique, avec l'approbation de Contessina Theis, juge ; Mathieu Ourny, greffier. Parties A._______, née le (...), B._______, né le (...), Ukraine, (...), recourants, contre Office fédéral des migrations (ODM), Quellenweg 6, 3003 Berne, autorité inférieure . Objet Asile (non-entrée en matière) et renvoi (Dublin) ; décision de l'ODM du 14 octobre 2014 / N (...). Vu les demandes d'asile déposées en Suisse par les intéressés en date du 4 septembre 2014, la décision du 14 octobre 2014, non notifiée aux requérants, puis réexpédiée à ces derniers le 1er décembre 2014, par laquelle l'ODM, se fondant sur l'art. 31a al. 1 let. b de la loi du 26 juin 1998 sur l'asile (LAsi, RS 142.31), n'est pas entré en matière sur ces demandes d'asile et a prononcé le transfert des intéressés vers la Pologne, constatant l'absence d'effet suspensif à un éventuel recours, le recours en langue russe formé le 27 novembre 2014 contre cette décision, ainsi que sa traduction en français du 1er décembre 2014, la réception du dossier de première instance, par le Tribunal administratif fédéral (ci-après : le Tribunal), le 4 décembre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prescrite par la loi, est recevable sous cet angle, que, le 1er décembre 2014, l'ODM a réexpédié sa décision du 14 octobre 2014 aux requérants, constatant que dite décision ne leur avait pas été notifiée valablement et précisant que le délai de recours de cinq jours ouvrables (cf. art. 108 al. 2 LAsi) était réputé courir dès le lendemain de la notification du courrier du 1er décembre 2014, que manifestement, même en l'absence d'une notification officielle, les intéressés ont eu connaissance de la décision du 14 octobre 2014, à une date indéterminée, et ont recouru auprès du Tribunal avant réception du courrier de l'ODM du 1er décembre 2014, que dès lors, bien que la notification officielle de la décision du 14 octobre 2014 ait eu lieu postérieurement au dépôt du recours, celui-ci doit être considéré comme recevable, en application du principe de la bonne foi et dans le souci d'éviter tout formalisme excessif, que la traduction française datée du 30 novembre 2014, respectivement du 1er décembre 2014, reçue par le Tribunal le 4 décembre 2014, reprend pour l'essentiel les motifs exposés en langue russe dans le recours du 27 novembre 2014, de sorte qu'elle peut être considérée comme la régularisation de ce dernier,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qu'en l'espèce,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et de leurs passeports que ceux-ci, avant de venir en Suisse, se sont vu délivrer, en août 2014, des visas Schengen de la part des autorités polonaises, valables du (...) au (...), qu'en date du 11 septembre 2014, l'ODM a dès lors soumis aux autorités polonaises compétentes des requêtes aux fins de prise en charge, que, le 26 septembre 2014, les autorités polonaises ont expressément accepté de prendre en charge les requérants, sur la base de l'art. 12 par. 2 du règlement Dublin III, que la Pologne a ainsi reconnu sa compétence pour traiter les demandes d'asile des intéressés, que ces derniers n'ont pas contesté cette compétence, qui est ainsi donnée, qu'ils s'opposent toutefois à leur transfert vers la Pologne, faisant valoir qu'en tant qu'Ukrainiens pro-russes, ils risquent d'être renvoyés par les autorités polonaises en Ukraine, où leur vie serait en danger ; qu'en outre, la population polonaise maltraiterait les personnes présentant leur profil, que la Pologne,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 Pologne,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polonaise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 Pologne respecte la directive "Procédure", que, dans le cas particulier, les recourants n'ont pas démontré l'existence d'un risque concret que les autorités polonaises les renverraient dans leur pays, en violation de la directive "Procédure", en particulier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leurs explications, selon lesquelles les autorités polonaises renverraient de force en Ukraine des ressortissants ukrainiens pro-russes ne constituent que de simples affirmations nullement étayées, qu'au demeurant, les intéressés, bien que russophones, ne se sont pas présentés comme des militants pro-russes, indiquant au contraire n'avoir jamais exercé la moindre activité politique et n'avoir pas eu de problèmes particuliers avec les autorités ukrainiennes (cf. procès-verbal de l'audition de l'intéressé du 8 septembre 2014, p. 8 ; procès-verbal de l'audition de l'intéressée du 8 septembre 2014, p. 7), qu'ils n'ont pas non plus apporté d'indices objectifs, concrets et sérieux qu'ils seraient eux-mêmes privés durablement de tout accès aux conditions matérielles minimales d'accueil prévues par la directive "Accueil", qu'ils n'ont pas démontré que leurs conditions d'existence en Pologne atteindraient, en cas de transfert dans ce pays, un tel degré de pénibilité et de gravité qu'elles seraient constitutives d'un traitement contraire à l'art. 3 CEDH, que s'agissant des actes de maltraitance de la population polonaise à leur encontre, force est de constater que selon leurs propres dires, ils n'auraient fait que transiter par la Pologne durant quelques heures avant de rejoindre leur destination voulue dès le départ d'Ukraine, à savoir la Suisse, que dans ces conditions, n'ayant au surplus fait état d'aucun événement précis et concret de maltraitance, ils ne sauraient se plaindre valablement du traitement qui leur aurait été réservé en Pologne, qu'au demeurant, rien n'indique que si nécessaire, les autorités polonaises renonceraient à leur fournir une protection adéquate en cas de problèmes causés par des tiers, que, dans ces conditions, vu que les intéressés n'ont pas renversé la présomption de sécurité attachée au respect par la Pologne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recourants vers la Pologne s'avère conforme aux engagements de la Suisse relevant du droit international, que, pour les motifs déjà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ni des clauses discrétionnaires prévues par l'art. 17 par. 1 et 2 dudit règlement, que la Pologne demeure dès lors l'Etat responsable de l'examen des demandes d'asile des intéressés et est tenu de les prendre en charge, dans les conditions prévues à l'art. 29 du règlement Dublin III, que, dans ces conditions, c'est à bon droit que l'ODM n'est pas entré en matière sur les demandes d'asile et qu'il a prononcé le transfert de Suisse vers la Pologne, en application de l'art. 44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auquel il y a lieu de se référer par analogie), qu'au vu de ce qui précède, le recours doit être rejeté et la décision de l'ODM du 14 octobre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