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D-7030/2015 vom 15. Dezember 2015</w:t>
      </w:r>
    </w:p>
    <w:p>
      <w:r>
        <w:t>Bundesverwaltungsgericht, 2015-12-15, DE</w:t>
      </w:r>
    </w:p>
    <w:p>
      <w:r>
        <w:rPr>
          <w:b/>
        </w:rPr>
        <w:t xml:space="preserve">Quelle: </w:t>
      </w:r>
      <w:r>
        <w:t>https://mcp.opencaselaw.ch/entscheid/bvger_D-7030_2015</w:t>
      </w:r>
    </w:p>
    <w:p>
      <w:r>
        <w:t>FR: TAF D-7030/2015 du 15 décembre 2015</w:t>
      </w:r>
    </w:p>
    <w:p>
      <w:r>
        <w:t>IT: TAF D-7030/2015 del 15 dicembre 2015</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IV D-7030/2015 law/fes Urteil vom 15. Dezember 2015 Besetzung Einzelrichter Walter Lang, mit Zustimmung von Richter Gérard Scherrer; Gerichtsschreiberin Sarah Ferreyra. Parteien A._______, geboren am (...), Kamerun, vertreten durch lic. iur. Verena Gessler, Advokatin, Beschwerdeführer, gegen Staatssekretariat für Migration (SEM); zuvor Bundesamt für Migration (BFM), Quellenweg 6, 3003 Bern, Vorinstanz. Gegenstand Nichteintreten auf Gesuch um Kantonswechsel; Verfügung des SEM vom 26. Oktober 2015 / N (...). Das Bundesverwaltungsgericht stellt fest, dass der Beschwerdeführer am 24. September 2014 in der Schweiz um Asyl nachsuchte, dass das BFM mit Verfügung vom 4. Dezember 2014 in Anwendung von Art. 31a Abs. 1 Bst. b AsylG (SR 142.31) auf das Asylgesuch des Beschwerdeführers nicht eintrat, die Wegweisung aus der Schweiz nach Spanien verfügte und deren Vollzug anordnete, dass die hiergegen erhobene Beschwerde durch das Bundesverwaltungsgericht mit Urteil D-7356/2014 vom 5. Januar 2015 abgewiesen wurde, dass der Beschwerdeführer am 1. Juli 2015 beim SEM ein Kantonswechsel- und ein Wiedererwägungsgesuch stellte, dass das SEM mit am folgenden Tag eröffneter Verfügung vom 26. Oktober 2015 auf das Kantonswechselgesuch vom 1. Juli 2015 nicht eintrat, dass der Beschwerdeführer - handelnd durch seine Rechtsvertreterin - mit Eingabe vom 2. November 2015 (Poststempel) gegen diese Verfügung beim Bundesverwaltungsgericht Beschwerde erheben und beantragen liess, es sei die angefochtene Verfügung an die Vorinstanz zurückzuweisen mit dem Auftrag, diese rechtsgenüglich abzufassen und neu zu eröffnen mit einer 30-tägigen Beschwerdefrist im Fall einer erneuten Abweisung; eventualiter sei die angefochtene Verfügung aufzuheben und auf das Kantonswechselgesuch nach vorgängiger Gewährung des rechtlichen Gehörs und nach Anhörung der Kantone B._______ und C._______ einzutreten und gutzuheissen, dass er zudem in verfahrensrechtlicher Hinsicht beantragen liess, es sei eine Beschwerdefrist von 30 Tagen festzustellen, nach Beizug der vollständigen Akten ein zweiter Schriftenwechsel anzuordnen und es sei die unentgeltliche Rechtspflege und Rechtsverbeiständung zu gewähren, dass mit der Beschwerde ein ärztliches Zeugnis vom 7. Oktober 2015 eingereicht wurde, wonach die Verlobte des Beschwerdeführers Mitte April 2016 ein Kind erwarte,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SEM mangels Zuständigkeit in der angerufenen Sache einen förmlichen Nichteintretensentscheid fällte (vgl. Uhlmann/Walle-Bär, in Waldmann/Weissenberger [Hrsg.], Praxiskommentar VwVG, 2009, Art. 46a, N 7), dass somit Art. 108 Abs. 2 AsylG zur Anwendung gelangt, welcher besagt, dass die Beschwerdefrist bei Nichteintretensentscheiden [...] fünf Arbeitstage beträgt (vgl. Urteil des BVGer D-415/2015 vom 25. Januar 2015 S. 4), dass der vom SEM in der Rechtsmittelbelehrung erfolgte Hinweis, wonach die Beschwerdefrist fünf Arbeitstage betrage, somit zutreffend ist, und insoweit keine Grund besteht, die angefochtene Verfügung aufzuheben, dass nach einer rechtskräftigen Anordnung der Wegweisung und des Vollzugs der betroffenen Person kein asylrechtlich begründetes Recht auf Anwesenheit in der Schweiz mehr zusteht, womit auch ein allfälliger Anspruch auf einen Wechsel des Zuweisungskantons (vgl. Art. 27 Abs. 3 AsylG, Art. 22 Abs. 2 der Asylverordnung 1 vom 11. August 1999 [AsylV 1, SR 142.311]) entfällt (vgl. BGE 137 I 113 E. 6.2, Urteile des BVGer E-1857/2015 vom 14. August 2015 E. 3.1, D-415/2015 vom 25. Januar 2015 S. 8, E-493/2014 vom 23. Juli 2014 E. 2.4, E-4666/2013 vom 21. Juli 2014 E. 3.4, D-5544/2010 vom 13. August 2010 S. 8), dass das SEM mit Verfügung vom 4. Dezember 2014 die Wegweisung aus der Schweiz nach Spanien verfügte und deren Vollzug anordnete, dass die gegen diese Verfügung erhobene Beschwerde mit Urteil D-7356/2014 vom 5. Januar 2015 abgewiesen wurde, womit die Anordnungen in der Verfügung vom 4. Dezember 2014 in Rechtskraft erwachsen sind, dass zudem das am 1. Juli 2015 eingereichte und vom SEM mit Verfügung vom 29. September 2015 abgewiesene Wiederwägungsgesuch den Vollzug nicht hemmt (vgl. Art. 111b Abs. 3 AsylG) und auch der in jenem Verfahren einstweilen ausgesetzte Vollzug der Wegweisung dem Beschwerdeführer kein Anwesenheitsrecht in der Schweiz vermittelt, dass dem Beschwerdeführer somit kein asylrechtlich begründetes Recht zur Anwesenheit in der Schweiz mehr zusteht und somit auch ein allfälliger Anspruch auf einen Wechsel des Zuweisungskantons entfällt, dass auch aus den beiden Urteilen des Europäischen Gerichtshofs für Menschenrechte (EGMR) gegen die Schweiz (Urteil i.S. Agraw vom 31. Juli 2010, Beschwerde Nr. 3295/06, und i.S. Mengesha Kimfe vom 31. Juli 2010 Beschwerde Nr. 24404/05) nichts zugunsten des Beschwerdeführers abgeleitet werden kann, dass es sich in beiden vom EGMR beurteilten Fällen um ausländische Ehepartner handelte, die lediglich unter dem Titel eines Wechsels des Zuweisungskantons geltend zu machen vermochten, es stehe ihnen gestützt auf Art. 8 EMRK der Anspruch zu, im gleichen Kanton untergebracht zu werden, dass die Verlobte des Beschwerdeführers demgegenüber im Besitz einer Niederlassungsbewilligung (C) ist und damit über ein gefestigtes Anwesenheitsrecht im Sinne der Rechtsprechung verfügt (vgl. BGE 135 I 143 E. 1.3.1, BGE 130 II 281 E. 3.1, BVGE 2013/49 E. 8.4.1), so dass ihm gestützt auf den in Art. 8 EMRK und Art. 13 BV gewährleisteten Schutz des Familienlebens ein Anspruch auf Erteilung einer Aufenthaltsbewilligung erwächst, dass für den Entscheid über die Erteilung von Aufenthaltsbewilligungen jedoch die Kantone und nicht das SEM zuständig ist (Art. 40 Abs. 1 AuG [SR 142.20]), und gemäss Angaben in der Beschwerde ein entsprechendes Gesuch seit dem 18. August 2015 beim Kanton C._______ hängig ist (vgl. Beschwerde S. 5 f.), dass nach dem Gesagten festzustellen ist, dass das SEM zu Recht mangels Zuständigkeit auf das Gesuch um Kantonswechsel nicht eingetreten ist, dass es sich deshalb erübrigt, die Akten der Kantone oder anderer Ämter beizuziehen, die beiden Kantone anzuhören oder dem Beschwerdeführer das rechtliche Gehör zu gewähren und an diesem Ergebnis auch das eingereichte Arztzeugnis nichts zu ändern vermag, dass die Beschwerde folglich abzuweisen ist, dass die Beschwerdebegehren - wie sich aus den vorstehenden Erwägungen ergibt - als aussichtslos erwiesen haben, weshalb das Gesuch um Gewährung der unentgeltlichen Rechtspflege im Sinne von Art. 65 Abs. 1 und Abs. 2 VwVG abzuweisen ist,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zuständige kantonale Behörde. Der Einzelrichter: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