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D-7023/2015 vom 5. November 2015</w:t>
      </w:r>
    </w:p>
    <w:p>
      <w:r>
        <w:t>Bundesverwaltungsgericht, 2015-11-05, FR</w:t>
      </w:r>
    </w:p>
    <w:p>
      <w:r>
        <w:rPr>
          <w:b/>
        </w:rPr>
        <w:t xml:space="preserve">Quelle: </w:t>
      </w:r>
      <w:r>
        <w:t>https://mcp.opencaselaw.ch/entscheid/bvger_D-7023_2015</w:t>
      </w:r>
    </w:p>
    <w:p>
      <w:r>
        <w:t>FR: TAF D-7023/2015 du 5 novembre 2015</w:t>
      </w:r>
    </w:p>
    <w:p>
      <w:r>
        <w:t>IT: TAF D-7023/2015 del 5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D-7023/2015 Arrêt du 5 novembre 2015 Composition Gérard Scherrer, juge unique, avec l'approbation de Sylvie Cossy, juge ; Germana Barone Brogna, Parties A._______, né le (...), Erythrée, recourant, contre Secrétariat d'Etat aux migrations (SEM), Quellenweg 6, 3003 Berne, autorité inférieure. Objet Asile (non-entrée en matière / procédure Dublin) et renvoi ; décision du SEM du 14 octobre 2015 / N (...). Vu la demande d'asile déposée en Suisse par le recourant, en date du 28 juillet 2015, le procès-verbal de son audition au Centre d'enregistrement et de procédure (CEP) de Kreuzlingen, du 31 juillet 2015, la décision du 14 octobre 2015 et postée le lendemain, par laquelle le SEM, se fondant sur l'art. 31a al. 1 let. b LAsi (RS 142.31), n'est pas entré en matière sur sa demande de l'intéressé, a prononcé son transfert vers l'Italie et a ordonné l'exécution de cette mesure, constatant l'absence d'effet suspensif à un éventuel recours, le recours interjeté, le 22 octobre 2015 (date du timbre postal), contre cette décision, auprès du Tribunal administratif fédéral (ci-après: le Tribunal), les demandes de dispense d'avance de frais de procédure, d'assistance judiciaire partielle et de désignation d'un mandataire d'office, ainsi que d'octroi de l'effet suspensif assorties au recours, les autres pièces du dossier reçu du SEM, le 4 novembre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par conséquent, compétent pour statuer sur le présent recours,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également art. 29a al. 1 OA1 [RS 142.311]), que, s'il ressort de cet examen qu'un autre Etat est responsable du traitement de la demande d'asile, le SEM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Vienne 2014, pt 4 sur l'art. 7), qu'en vertu de l'art. 3 par. 2 2ème phrase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 l'intéressé qu'avant de venir en Suisse, il a transité par l'Italie, où il dit avoir séjourné durant deux jours, qu'en date du 7 août 2015, le SEM a dès lors soumis aux autorités italiennes compétentes, dans le délai fixé à l'art. 21 par. 1 du règlement Dublin III, une requête aux fins de prise en charge, fondée sur l'art. 13 par. 1 du règlement Dublin III (franchissement irrégulier de la frontière d'un Etat membre moins de douze mois avant le dépôt de la demande de protection), que les autorités italiennes n'ont pas répondu à la requête de prise en charge dans le délai de deux mois prévu par l'art. 22 par. 1 du règlement Dublin III, que l'Italie est dès lors réputée avoir accepté la demande et, partant, avoir reconnu sa responsabilité pour traiter la demande d'asile de l'intéressé (cf. art. 22 par. 7 du règlement Dublin III), que l'art. 3 par. 2 2ème phrase du règlement Dublin III n'est pas applicable en l'occurrence, qu'en effet, il n'y a pas lieu de retenir qu'il existe en Italie des défaillances systémiques dans la procédure d'asile et les conditions d'accueil des demandeurs, qui entraînent un risque de traitement inhumain ou dégradant au sens de l'art. 4 de la CharteUE, que ce pays est lié par cette Charte et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qu'il est, certes, notoire que les autorités italiennes connaissent, spécialement depuis 2011,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Italie, Conditions d'accueil ; Situation actuelle des requérant-e-s d'asile et des bénéficiaires d'une protection, en particulier celles et ceux de retour en Italie dans le cadre de Dublin, octobre 2013), que cependant, à la différence de la situation prévalant en Grèce, on ne saurait considérer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arrêt de la CourEDH Tarakhel c. Suisse du 4 novembre 2014, requête n° 29217/12, § 114 et 115 ; cf. également arrêt de la CourEDH Mohammed Hussein c. Pays Bas et Italie du 2 avril 2013, requête n° 27725/10), que, certes, l'arrêt de la CourEDH dans la cause Tarakhel c. Suisse a été rendu depuis bientôt une année et que, comme le soutient le recourant, un afflux considérable de migrants a, depuis lors, rendu la situation plus difficile au point que les pays européens ont décidé une relocalisation de contingents importants de migrants pour décharger, notamment, l'Italie, que, du point de vue du système d'accueil, il n'y a cependant pas lieu de retenir l'existence de carences telles qu'il y aurait lieu de renoncer, par principe, à un transfert dans ce pays, par application de l'art. 3 par. 2 2ème phrase précité, que la CourEDH s'est d'ailleurs encore récemment référée aux considérants de l'arrêt Tarakhel (cf. arrêt de la CourEDH A.M.E. c. Pays Bas du 13 juin 2015, requête n° 51428/10 et arrêt A. S. c. Suisse du 30 juin 2015, requête n° 39350/13), que, toutefois, cela n'exclut pas que, dans un cas d'espèce, un transfert en Italie s'avère illicite en raison, par exemple, de la vulnérabilité particulière d'une personne, qu'en l'occurrence, il ne ressort pas du dossier qu'un transfert en Italie exposerait le recourant à un risque avéré de traitements prohibés, que celui-ci fait valoir dans son recours qu'il vient d'entamer un traitement en raison d'une tuberculose pour une durée de cinq ou six mois, qu'il suit également un traitement en raison de la présence de vers dans l'estomac, et que son état de santé se dégraderait très rapidement s'il devait se rendre en Italie, car il n'y bénéficierait pas d'une médication adéquate, au vu de la situation dans ce pays quant à l'accueil des requérants d'asile, qu'il a joint à son recours un rapport médical daté du 22 octobre 2015, selon lequel il souffre en particulier d'une tuberculose latente nécessitant à la fois un traitement antituberculeux en monothérapie (Rifampicine durant quatre mois), mis en place depuis le 12 octobre 2015, pour une durée indéterminée, ainsi que des tests hépatiques mensuels, que ledit document fait également état, chez l'intéressé, d'une schistosomiase en cours d'investigation et d'une orchi-épididymite en cours de bilan, nécessitant en particulier des examens cliniques, un suivi radiologique pulmonaire, ainsi qu'un traitement médicamenteux à partir de mi-mars 2016 (praziquantel), que la jurisprudence ne reconnaît que dans des conditions extrêmes le caractère illicite d'un renvoi en raison de l'état de santé de la personne concernée (cf. notamment arrêt de la CourEDH précité A. S. c. Suisse du 30 juin 2015, requête n° 39350/13 et jurisprudence citée), que ledit rapport médical n'établit cependant en aucune manière qu'il existerait un risque particulier pour la vie ou la santé du recourant, que celui-ci n'a ainsi pas démontré, dans le cadre de la présente procédure, qu'il ne serait pas en mesure de voyager ou que son transfert en Italie représenterait un danger concret pour sa santé, et serait illicite au sens de restrictif de la jurisprudence précitée, que, comme l'a relevé le SEM, l'Italie dispose d'une infrastructure médicale suffisante et est tenue, en application des directives européennes, de fournir les soins médicaux adéquats aux demandeurs de protection qui se trouvent sous sa responsabilité, que, certes, un accord a été signé en 2003 entre les directions de l'Office fédéral de la santé publique (OSP) et l'ODM, en vertu duquel le traitement contre la tuberculose doit être, dans la mesure du possible, mené à terme en Suisse (cf. OFSP, Information à l'attention des médecins traitant la tuberculose chez des personnes du domaine de l'asile, du 30 octobre 2010), que le risque est essentiellement que la personne interrompe son traitement, surtout si elle rencontre quelque obstacle pour y accéder, qu'en règle générale, le suivi du traitement doit, pour cette raison, dans la mesure du possible, être garanti par un encadrement approprié et mené à terme en Suisse, que le principe du traitement mené jusqu'au bout en Suisse ne s'applique toutefois pas aux infections tuberculeuses latentes, comme c'est le cas pour le recourant, qu'ainsi, dans l'hypothèse où, exceptionnellement, il s'avèrerait nécessaire de transférer l'intéressé avant la fin de son traitement (celui-ci étant prévu, selon le thérapeute, pour une durée indéterminée, alors que le délai de transfert arrive à échéance le 8 avril 2016, selon la décision du SEM), il incombera à ce dernier d'organiser à temps le suivi par une personne spécialisée dans le pays de destination et d'obtenir des assurances concrètes à cet égard, que le recourant fait encore valoir, de manière générale, les conditions de vie auxquelles il sera confronté en Italie, où il n'existe aucune prise en charge des requérants d'asile, les autorités elles-mêmes encourageant ceux-ci à quitter le pays, que, sans nier la situation difficile régnant en Italie s'agissant des capacités actuelles d'accueil (cf. ci-dessus), force est de constater que le recourant n'a pas démontré qu'il présenterait lui-même un état de vulnérabilité particulier au point que son transfert dans ce pays serait illicite en l'absence de garanties spéciales concernant sa prise en charge (cf. arrêt de la CourEDH Tarakhel précité), que si l'intéressé devait être contraint par les circonstances à mener en Italie une existence non conforme à la dignité humaine, ou s'il devait estimer que l'Italie ne respecte pas les Directives européennes en matière d'asile, viole ses obligations d'assistance à son encontre ou de toute autre manière porte atteinte à ses droits fondamentaux, il lui appartiendra de faire valoir ses droits directement auprès des autorités de ce pays en usant des voies de droit adéquates, que, dans ces conditions, le transfert vers l'Italie du recourant n'apparaît pas contraire aux obligations de la Suisse découlant des dispositions conventionnelles précitées, qu'interrogé expressément sur ce point, le recourant n'a pas évoqué, lors de son audition, d'autres obstacles personnels à un transfert en Italie, que la responsabilité d'un Etat pour l'examen d'une demande d'asile est toutefois définie selon les critères fixé dans le règlement Dublin III et que celui-ci ne confère pas aux demandeurs d'asile le droit de choisir l'Etat membre par lequel ils souhaitent que leur demande soit traitée ou offrant, à leur avis, les meilleures conditions d'accueil comme Etat responsable de l'examen de leur demande d'asile (cf. ATAF 2010/45 consid. 8.3), qu'ainsi, en considérant qu'il n'avait pas fait valoir d'éléments susceptibles de constituer des "raisons humanitaires", le SEM n'a pas fait preuve d'arbitraire dans son appréciation ou violé le principe de l'égalité de traitement, qu'il a établi de manière complète et exacte l'état de fait pertinent et n'a commis ni excès ni abus de son pouvoir d'appréciation en refusant d'admettre l'existence de raisons humanitaires au sens de l'art. 29a al. 3 OA 1 en combinaison avec l'art. 17 par. 1 du règlement Dublin III (cf. ATAF 2015/9 consid. 8 p. 127 s.), qu'en définitive, c'est à bon droit que le SEM n'est pas entré en matière sur la demande d'asile du recourant, en application de l'art. 31a al. 1 let. b LAsi, et qu'il a prononcé son transfert de Suisse vers l'Italie,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qu'il peut être renoncé à un échange d'écritures (cf. art. 111a al. 1 LAsi), qu'avec le présent prononcé la demande de renonciation à la perception de l'avance de frais devient sans objet, qu'il en est de même de la demande d'octroi d'effet suspensif, que les conclusions du recours étant d'emblée vouées à l'échec, les demandes d'assistance judiciaire partielle et de nomination d'un mandataire d'office sont rejetées (cf. art. 65 al. 1 et 2 PA), que, vu l'issue de la cause, les frais sont être mis à la charge du recourant (cf. art. 63 al. 1 PA et art. 2 et 3 let. a du règlement du 21 février 2008 concernant les frais, dépens et indemnités fixés par le Tribunal administratif fédéral (FITAF, RS 173.320.2), (dispositif page suivante) le Tribunal administratif fédéral prononce: 1. Le recours est rejeté. 2. Les requêtes d'assistance judiciaire partielle et de nomination d'un mandataire d'office sont rejetées.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