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D-7019/2014 vom 10. Juni 2016</w:t>
      </w:r>
    </w:p>
    <w:p>
      <w:r>
        <w:t>Bundesverwaltungsgericht, 2016-06-10, FR</w:t>
      </w:r>
    </w:p>
    <w:p>
      <w:r>
        <w:rPr>
          <w:b/>
        </w:rPr>
        <w:t xml:space="preserve">Quelle: </w:t>
      </w:r>
      <w:r>
        <w:t>https://mcp.opencaselaw.ch/entscheid/bvger_D-7019_2014</w:t>
      </w:r>
    </w:p>
    <w:p>
      <w:r>
        <w:t>FR: TAF D-7019/2014 du 10 juin 2016</w:t>
      </w:r>
    </w:p>
    <w:p>
      <w:r>
        <w:t>IT: TAF D-7019/2014 del 10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D-7019/2014 Arrêt du 10 juin 2016 Composition Gérard Scherrer, juge unique, avec l'approbation de Jean-Pierre Monnet, juge ; Yves Beck, greffier. Parties A._______, né le (...), Ethiopie, alias A._______, né le (...), se disant de nationalité érythréenne, recourant, contre Secrétariat d'Etat aux migrations (SEM; anciennement Office fédéral des migrations, ODM), Quellenweg 6, 3003 Berne, autorité inférieure. Objet Asile et renvoi; décision de l'ODM du 28 octobre 2014 / N (...). Vu la demande d'asile déposée en Suisse par A._______, le 11 décembre 2011, les procès-verbaux des auditions du 21 décembre 2011 et du 26 février 2013, lors desquelles le prénommé a pour l'essentiel déclaré être ressortissant érythréen né à B._______, puis, à l'âge de cinq ans suite au décès de sa mère, être parti s'installer avec son père à C._______ (Ethiopie); qu'après le décès de celui-ci en 2007, il aurait été engagé comme coursier par le prénommé D._______, qui aurait collaboré avec le gouvernement érythréen bien que domicilié en Ethiopie; qu'en été 2011, il aurait cessé son travail après avoir découvert que son employeur, qui l'aurait accusé d'avoir livré des renseignements confidentiels aux autorités éthiopiennes, était lié à l'organisation terroriste Al-Shabab, elle-même aidée par le gouvernement érythréen pour déstabiliser l'Ethiopie; que, menacé de mort par son employeur, qui l'aurait du reste dénoncé auprès d'un groupement érythréen, il aurait quitté l'Ethiopie, en août ou septembre 2011, immédiatement après avoir été agressé par des inconnus à son domicile, la décision du 28 octobre 2014, par laquelle l'ODM (actuellement et ci-après: le SEM), après avoir relevé que l'intéressé n'avait pas rendu crédible sa nationalité érythréenne et devait être de nationalité éthiopienne, a rejeté sa demande d'asile, aux motifs que ses déclarations n'étaient ni vraisemblables ni pertinentes, a prononcé son renvoi de Suisse en Ethiopie et a ordonné l'exécution de cette mesure, le recours du 1er décembre 2014, par lequel l'intéressé, confirmant être ressortissant érythréen et répétant brièvement ses motifs de protection, a conclu à l'octroi de l'asile, subsidiairement au prononcé d'une admission provisoire, et a requis l'assistance judiciaire partielle, la décision incidente du 3 décembre 2014, par laquelle le Tribunal administratif fédéral (ci-après: le Tribunal), considérant que les conclusions du recours paraissaient d'emblée vouées à l'échec, a rejeté la demande d'assistance judiciaire partielle et a invité le recourant à verser une avance de frais de 600 francs, sous peine d'irrecevabilité du recours, le paiement de la somme requise, le 16 décembre 2014, le courrier du 30 mars 2015, par lequel l'intéressé a remis un certificat de baptême émis par E._______ en date du (...) 2014, document établissant, selon lui, sa nationalité érythréenne,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à l'appui de son recours, maintient être ressortissant érythréen et avoir vécu illégalement depuis l'âge de cinq ans en Ethiopie, et répète brièvement les faits à l'appui de sa demande de protection, qu'il n'a toutefois apporté aucun argument ou moyen de preuve de nature à remettre en cause l'appréciation du SEM, selon laquelle il n'a pas rendu crédible sa prétendue nationalité érythréenne (cf. art. 1a let. a de l'ordonnance 1 du 11 août 1999 sur l'asile relative à la procédure [OA 1, RS 142.311]) et doit être considéré comme d'origine éthiopienne, qu'en effet, il est né avant l'indépendance - effective le 3 mai 1993 - de l'Erythrée et avait, en conséquence, la nationalité éthiopienne à sa naissance, étant encore précisé qu'il a vécu à C._______, en Ethiopie, depuis 1985, qu'il n'a pas rendu vraisemblable avoir été déchu de cette nationalité, dès lors en particulier qu'il n'a pas participé au référendum de 1993 portant sur l'indépendance de l'Erythrée, que le certificat de baptême qu'il a déposé ne constitue pas un document de voyage ou d'identité (sur cette notion: cf. art. 1a let. b et c de l'ordonnance 1 du 11 août 1999 sur l'asile relative à la procédure ([OA 1, RS 142.311] ; cf. ATAF 2007/7) de nature à démontrer sa nationalité érythréenne alléguée, qu'en conséquence, n'ayant déposé aucun document officiel, il doit être considéré comme un ressortissant éthiopien, que cette appréciation est encore renforcée par le fait qu'en Ethiopie, il a pu poursuivre sa scolarité durant six ans, et travailler ensuite comme plombier avec son père, puis comme coursier, sans être inquiété par les autorités de ce pays du fait de son séjour prétendument illégal, que, dans ces conditions, l'examen de sa qualité de réfugié doit avoir lieu vis-à-vis de l'Ethiopie, son Etat d'origine (cf. JICRA 2005/12 consid. 5.3), qu'en conséquence, les craintes de l'intéressé d'être arrêté, à son retour en Erythrée, par les autorités de ce pays qui le prendraient pour un espion (cf. le recours, p. 2, par. 2), n'ont pas à être examinées, que, s'agissant de ses craintes en cas de retour en Ethiopie, le recourant n'a apporté aucun argument ou moyen de preuve de nature à remettre en cause l'appréciation du SEM, sur le défaut de vraisemblance de ses motifs d'asile, qu'en effet si l'intéressé avait découvert que son patron travaillait pour le gouvernement érythréen et qu'il entretenait aussi des liens avec les Shebab, qu'en réaction à sa démission, son ancien chef l'avait dénoncé à un groupement érythréen comme étant à l'origine de renseignements tombés aux mains des autorités éthiopiennes, il aurait été exécuté par les membres de ce groupe à sa recherche durant le mois où il serait demeuré chez lui après avoir démissionné (cf. le pv de l'audition du 26 février 2013, questions 98 ss), qu'il n'a pas été en mesure de fournir le nom de ce groupement, alors qu'il aurait été informé de sa dénonciation à un tel groupe par l'un de ses collègues, qu'enfin, aucun commencement de preuve ne permet d'admettre une crainte de persécution de la part des autorités éthiopiennes à son encontre, alors que celles-ci auraient obtenu des renseignements sur les activités de son ex-employeur et auraient commencé à surveiller les employés,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en Ethiopie, exposé à de sérieux préjudices au sens de l'art. 3 LAsi, que, pour les mêmes raisons, le recourant n'a pas non plus rendu crédible qu'il existerait pour lui un véritable risque concret et sérieux d'y être victime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effet, l'Ethiopie ne se trouve pas en proie à une guerre, une guerre civile ou une violence généralisée sur l'ensemble de son territoire, qu'en outre, le recourant est jeune, au bénéfice d'expériences professionnelles de nature à favoriser sa réinsertion sur le marché du travail de son pays, et n'a pas allégué de graves problèmes de santé, qu'enfin,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arrêts cités), qu'étant tenu de collaborer à l'obtention de documents de voyage lui permettant de retourner dans son pays (cf. art. 8 al. 4 LAsi), l'exécution du renvoi du recourant est possible (cf. art. 83 al. 2 LEtr; ATAF 2008/34 consid. 12,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déjà versée le 16 décembre 2014.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