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D-7013/2011 vom 10. Juli 2013</w:t>
      </w:r>
    </w:p>
    <w:p>
      <w:r>
        <w:t>Bundesverwaltungsgericht, 2013-07-10, FR</w:t>
      </w:r>
    </w:p>
    <w:p>
      <w:r>
        <w:rPr>
          <w:b/>
        </w:rPr>
        <w:t xml:space="preserve">Quelle: </w:t>
      </w:r>
      <w:r>
        <w:t>https://mcp.opencaselaw.ch/entscheid/bvger_D-7013_2011</w:t>
      </w:r>
    </w:p>
    <w:p>
      <w:r>
        <w:t>FR: TAF D-7013/2011 du 10 juillet 2013</w:t>
      </w:r>
    </w:p>
    <w:p>
      <w:r>
        <w:t>IT: TAF D-7013/2011 del 10 luglio 2013</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(cf. art. 48 al. 1 PA). Présenté dans la forme (cf. art. 52 PA) et le délai (cf. art. 108 al. 1 LAsi) prescrits par la loi, le recours est recevable.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996s. et les références de jurisprudence et de doctrine citées, ATAF 2010/57 consid. 2.5 p. 827, ATAF 2008/12 consid. 5.1 p. 154). 2.3.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ou craints et le départ du pays, ainsi qu'un lien matériel étroit de causalité entre les préjudices subis ou craints et le besoin de protection (cf. ATAF 2011/50 consid. 3.1.2 p. 997 et les réf. cit., ATAF 2010/57 consid. 2.4 à 2.6 p. 827s.). 2.4.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3.1. En l'espèce, le recourant n'a pas rendu hautement vraisemblable, comme il lui appartenait de le faire, avoir une crainte objectivement et subjectivement fondée de persécution en cas de retour dans son pays d'origine. 3.2. D'abord, force est de constater que le recourant n'a plus à redouter de quelconques représailles des membres des LTTE, puisque ceux-ci ont été anéantis (cf. ATAF 2011/24 consid. 7.1 p. 488s.). 3.3. S'agissant des autorités (ou des mouvements qui lui sont affiliés), elles ne l'auraient pas relâché trois jours après son arrestation, le 10 janvier 2009, si elles avaient été à sa recherche, comme il le prétend, depuis le 16 avril 2006, date à laquelle elles auraient prétendument tué son beau-frère, l'ayant par erreur pris pour lui (cf. le recours, art. 4, p. 4). 3.3.1. En particulier, le recourant n'aurait pu se marier au vu et au su de tout le monde, le 3 juin 2006, sans être appréhendé par ceux (des militaires ou des groupes paramilitaires) qui auraient voulu l'éliminer plus d'un mois auparavant. Ensuite, force est de constater qu'en mars ou avril 2008, puis encore le 5 février 2009 (cf. let. A supra), période durant laquelle il se serait pourtant caché à E._______ chez un cousin à sa mère (cf. let. A supra) pour échapper à la répression des autorités (des militaires ou des groupes paramilitaires liés à eux), il s'est rendu à Colombo, la première fois pour accompagner son épouse qui accouchera par césarienne à l'hôpital de cette ville en date du 6 avril 2008, la seconde fois pour prendre l'avion à destination de la Suisse et fuir les prétendues menaces d'autorités. Or, s'il avait été recherché par elles, il aurait été interpellé à l'un des postes de contrôle menant à la capitale, dès lors qu'il s'était légitimé avec ses documents d'identité (cf. le pv de l'audition du 26 février 2009, ch. 11 et 16, et le pv de l'audition du 16 mars 2009, questions 29 à 32 et questions 111 à 114). Ses déclarations contradictoires ne permettent pas non plus de les tenir pour véridiques. En effet, il a affirmé de manière constante avoir vécu dans la région de Vanni du 15 juin 2006 au 1er avril 2008 afin d'échapper aux autorités (au sens large) de son pays. Or, il a obtenu personnellement un passeport des autorités sri-lankaises, en mars 2008, à Colombo (cf. le pv de l'audition du 26 février 2009, ch. 13.1, p. 4), ce qui n'aurait pas été possible s'il avait fait l'objet de recherches depuis 2006. 3.3.2. Les explications du recourant, avancées au stade du recours (cf. art. 6, p. 5), selon lesquelles la courte arrestation de janvier 2009 aurait été le fait d'individus privés cherchant à lui soutirer de l'argent, sont manifestement controuvées, dès lors en particulier qu'il a toujours clairement affirmé avoir été enlevé par des militaires, ou des groupes paramilitaires, puis emmené dans un camp pour y être interrogé et maltraité (cf. notamment le pv de l'audition du 16 mars 2009, questions 63, 116s. et 126). En outre, ces individus, s'ils n'avaient eu aucun lien avec les autorités et avaient seulement eu comme objectif de le racketter, ne l'auraient pas questionné sur ses liens présumés avec les LTTE (cf. en particulier le pv de l'audition du 16 mars 2009, question 127). 3.4. Quant aux activités exercées pour les LTTE, le recourant a exclusivement collaboré à la décoration des fêtes, auxquelles il a participé (cf. le pv de l'audition du 16 mars 2009, question 73), à l'instar du reste d'une grande partie de la population. Partant, comme l'ODM l'a à juste titre relevé et contrairement à ce qu'il soutient (cf. le recours, art. 4, p. 4s., art. 7, p. 6, et art. 9, p. 7s.), il ne saurait se prévaloir d'un risque avéré et accru de persécution en raison de dites activités (cf. ATAF 2011/24, spéc. consid. 8.1, p. 493s.). Comme mentionné plus haut, le recourant, s'il avait été soupçonné d'avoir des liens étroits avec les LTTE, n'auraient pas été libéré en janvier 2009, ni n'auraient pu se rendre en toute impunité à Colombo, à deux reprises, en voyageant muni de ses documents d'identité. 3.5. Au vu de ce qui précède, les déclarations du recourant (cf. le recours, art. 4, p. 4, et art. 9, p. 7), selon lesquelles les services secrets se seraient rendus au domicile familial à réitérées reprises après son départ du Sri Lanka, la dernière fois en août 2011, ne sont pas crédibles. 3.6. Enfin, les écrits de familiers ou de tiers déposés à titre de moyens de preuve n'ont aucune valeur probante et constituent, dans le meilleur des cas, des documents de complaisance, inaptes à démontrer les risques encourus pour les motifs allégués. Quant aux articles de presse, dont deux tirés d'Internet, ils ne mentionnent à aucun moment le recourant dans les faits qu'ils relatent. Ils sont par conséquent également inhabiles à démontrer ceux à l'origine de la demande de protection du recourant, autrement dit les risques prétendument encourus par lui en cas de retour dans son pays. 3.7. Il s'ensuit que le recours, en tant qu'il conteste le refus de reconnaissance de la qualité de réfugié et le rejet de la demande d'asile, doit être rejeté. 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4.2. Aucune exception à la règle générale du renvoi n'étant en l'occurrence réalisée, le Tribunal est tenu, de par la loi, de confirmer cette mesure. 5.1. L'exécution du renvoi est ordonnée si elle est licite, raisonnablement exigible et possible (art. 44 al. 2 LAsi). A défaut, l'ODM prononce en règle générale l'admission provisoire, réglée par l'art. 83 de la loi fédérale sur les étrangers du 16 décembre 2005 (LEtr, RS 142.20). 5.2.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5.3. 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6.2. L'exécution du renvoi ne contrevient pas au principe de non-refoulement de l'art. 5 LAsi. Comme exposé plus haut, le recourant n'a pas rendu vraisemblable qu'en cas de retour dans son pays,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186s. ; cf. également arrêts de la Cour européenne des droits de l'homme [Cour EDH], arrêt F.H. c. Suède, no 32621/06, 20 janvier 2009, et arrêt Saadi c. Italie, no 37201/06, 28 février 2008). 6.4. En l'occurrence, le recourant n'a pas établi qu'un tel risque pèse sur lui (cf. consid. 3). Dès lors, l'exécution de son renvoi sous forme de refoulement ne transgresse aucun engagement de la Suisse relevant du droit international, de sorte qu'elle s'avère licite (art. 44 al. 2 LAsi et 83 al. 3 LEtr). 7.1.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 p. 1002 ss, ATAF 2011/7 consid. 9.1 p. 89, ATAF 2009/52 consid. 10.1 p. 756s., ATAF 2009/51 consid. 5.5 p. 748, ATAF 2009/28 consid. 9.3.1 p. 367). 7.2. S'agissant de l'exécution du renvoi de requérants d'asile déboutés d'origine tamoule, cette mesure est, d'une manière générale, raisonnablement exigible sur l'ensemble du territoire sri-lankais, à l'exception de la région du Vanni (province du Nord). S'agissant d'un renvoi exécuté dans la province du Nord, à l'exception de la région précitée, il convient de distinguer la date du départ de la personne concernée. Si celle-ci a quitté le Sri Lanka après la fin de la guerre civile, en mai 2009, l'exécution du renvoi sera exigible si elle peut retourner vivre et habiter dans les mêmes conditions. Si son départ remonte à une date antérieure, le caractère raisonnable du retour doit être examiné individuellement. Tel sera le cas en la présence de facteurs particulièrement favorables, notamment si le requérant peut compter sur place sur l'existence d'un réseau familial ou social conséquent et sur une possibilité de logement et de revenu assurée. En tout état de cause, notamment en l'absence de tels facteurs ou si la personne provient de la région du Vanni, il faut encore examiner s'il peut être raisonnablement exigé d'elle qu'elle s'installe dans un autre endroit, notamment à Colombo (ATAF 2011/24 consid. 13). 7.3. En l'espèce, il peut manifestement être exigé du recourant qu'il retourne s'établir dans le district de Jaffna, où il résidait en y étant régulièrement inscrit jusqu'en avril 2008 au moins. En effet, il dispose sur place d'un réseau familial constitué pour le moins de ses parents et d'un frère (cf. le pv de l'audition du 26 février 2009, ch. 12, p. 4, et le pv de l'audition du 16 mars 2009, questions 8 ss). Il retrouvera également son épouse (cf. le recours, art. 4, p. 4 : "Sie bedrohten die Schwiegertochter [...]") et son enfant qu'il avait perdus de vue (cf. le pv de l'audition du 16 mars 2009, questions 9 ss). Il pourra également compter sur le soutien d'autres proches, en particulier le cousin de sa mère vivant à Vavuniya chez qui il a été hébergé à partir d'avril 2008. Le cas échéant, il pourra aussi solliciter le soutien, financier notamment, du beau-frère séjournant en Angleterre qui lui a permis de rejoindre la Suisse. 7.4. Pour ces motifs, l'exécution du renvoi du recourant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 p. 513 ss, et jurisp. cit.). 9.1. Cela étant, l'exécution du renvoi doit être déclarée conforme aux dispositions légales. 9.2. Il s'ensuit que le recours, en tant qu'il conteste la décision de renvoi et son exécution, doit être également rejeté. 10.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