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D-7009/2013 vom 16. Januar 2014</w:t>
      </w:r>
    </w:p>
    <w:p>
      <w:r>
        <w:t>Bundesverwaltungsgericht, 2014-01-16, DE</w:t>
      </w:r>
    </w:p>
    <w:p>
      <w:r>
        <w:rPr>
          <w:b/>
        </w:rPr>
        <w:t xml:space="preserve">Quelle: </w:t>
      </w:r>
      <w:r>
        <w:t>https://mcp.opencaselaw.ch/entscheid/bvger_D-7009_2013</w:t>
      </w:r>
    </w:p>
    <w:p>
      <w:r>
        <w:t>FR: TAF D-7009/2013 du 16 janvier 2014</w:t>
      </w:r>
    </w:p>
    <w:p>
      <w:r>
        <w:t>IT: TAF D-7009/2013 del 16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D-7009/2013 Urteil vom 16. Januar 2014 Besetzung Einzelrichter Robert Galliker, mit Zustimmung von Richter Hans Schürch; Gerichtsschreiberin Sandra Min. Parteien A._______, geboren (...), Äthiopien, alias A._______, geboren (...), Eritrea, vertreten durch Asylhilfe Bern, lic. iur. Susanne Sadri, Beschwerdeführer, gegen Bundesamt für Migration (BFM), Quellenweg 6, 3003 Bern, Vorinstanz . Gegenstand Asyl und Wegweisung; Verfügung des BFM vom 12. November 2013 / N (...). Das Bundesverwaltungsgericht stellt fest, dass der Beschwerdeführer am 15. August 2011 in der Schweiz um Asyl nachsuchte, dass er anlässlich der Befragung zur Person (BzP) vom 9. September 2011 sowie der Anhörung zu den Asylgründen vom 6. Januar 2012 im Beisein einer Vertrauensperson zur Begründung seines Asylgesuchs im Wesentlichen geltend machte, er sei in Dekemhare (Eritrea) geboren wor­­den, dass er eritreischer Staatsangehöriger und ethnischer Kunama sei, dass er als Einjähriger zusammen mit seiner Mutter nach Äthiopien gekommen sei, weil diese nach der Verhaftung seines Vaters politische Probleme gehabt habe, dass seine Mutter zwei Jahre später (als der Krieg ausgebrochen sei) nach Eritrea deportiert worden sei, dass sie ihn in Äthiopien zurückgelassen habe, wo sich sein Onkel beziehungsweise die Familie seiner (äthiopischen) Tante um ihn gekümmert habe, dass er seit der Deportation seiner Mutter keinen Kontakt mehr zu ihr gehabt habe, dass er aufgrund seiner eritreischen Nationalität in der Schule und von Quartierbewohnern diskriminiert worden sei und deswegen Äthiopien am 11. Au­gust 2011 verlassen habe, dass bezüglich des weiteren Inhalts der Aussagen des Beschwerdeführers auf die Protokolle bei den Akten verwiesen wird, dass der Beschwerdeführer dem BFM einen Ausweis ("Aufenthaltsgenehmigung für eritreische Staatsangehörige") zu den Akten reichte, dass das BFM dem Beschwerdeführer mit Schreiben vom 16. Mai 2013 mitteilte, es habe erhebliche Zweifel an seiner eritreischen Herkunft und Staatsbürgerschaft und ihm hierzu das rechtliche Gehör gewährte, dass der Beschwerdeführer mit Eingabe vom 15. Juli 2013 durch seine damalige Vertreterin von seinem Äusserungsrecht Gebrauch machte und gleichzeitig eine Geburtsurkunde der Mutter (in Kopie) mit Brief- und DHL-Umschlag einreichte, dass das BFM das Asylgesuch des Beschwerdeführers mit Verfügung vom 12. November 2013 - eröffnet am 14. November 2013 - ablehnte und die Wegweisung aus der Schweiz sowie den Vollzug anordnete, dass bezüglich der Begründung des BFM auf die vorinstanzliche Verfügung und die nachstehenden Erwägungen verwiesen wird, dass der Beschwerdeführer mit Eingabe vom 12. Dezember 2013 gegen diesen Entscheid durch die rubrizierte Rechtsvertreterin beim Bundesverwaltungsgericht Beschwerde erheben und dabei in materieller Hinsicht beantragen liess, der angefochtene Entscheid sei aufzuheben und es sei ihm politisches Asyl zu gewähren, des Weiteren sei die Unzulässigkeit und die Unzumutbarkeit des Vollzugs der Wegweisung aus der Schweiz festzustellen und er sei als Folge davon vor­läufig aufzunehmen, dass er in verfahrensrechtlicher Hinsicht um die Gewährung der unentgeltlichen Rechtspflege im Sinne von Art. 65 Abs. 1 des Verwaltungsverfahrensgesetzes vom 20. Dezember 1968 (VwVG, SR 172.021) und um Verzicht auf die Erhebung eines Kostenvorschusses ersuchen liess, dass der Beschwerde die bereits im vorinstanzlichen Verfahren eingereichte Geburtsurkunde der Mutter des Beschwerdeführers "im Original" beilag, dass der Instruktionsrichter mit Zwischenverfügung vom 17. Dezember 2013 festhielt, der Beschwerdeführer dürfe den Ausgang des Verfahren in der Schweiz abwarten, dass er gleichzeitig die Gesuche um Gewährung der unentgeltlichen Rechtspflege im Sinne von Art. 65 Abs. 1 VwVG und um Erlass des Kostenvorschusses abwies und den Beschwerdeführer aufforderte, bis zum 3. Januar 2014 einen Kostenvorschuss in der Höhe von Fr. 600.- zu leisten, dass der Kostenvorschuss am 30. Dezember 2013 bei der Gerichtskasse einging, und zieht in Erwägung, dass das Bundesverwaltungsgericht auf dem Gebiet des Asyls in der Regel - wie auch vorliegend -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festzuhalten ist, dass der Beschwerdeführer seine behauptete eritreische Staatsangehörigkeit bislang nicht belegen konnte, dass es sich bei der im "Original" eingereichten Geburtsurkunde seiner Mutter offensichtlich um kein Originaldokument handelt, zumal - bis auf die Angaben zur Mutter (handschriftlicher Eintrag) - das ganze Dokument (insbesondere auch die [offiziellen] Stempel und die Unterschrift der zuständigen Person ["Head of Public Registration Office"]) kopiert ist, dass sich aus diesem Dokument sodann ohnehin keine verlässlichen Rückschlüsse auf die Identität beziehungsweise Nationalität des Beschwerdeführers ziehen lassen (vgl. dazu BVGE 2007/7 E. 6), dass es sich auch bei der eingereichten "Aufenthaltsgenehmigung für eritreische Staatsangehörige" nicht um ein authentisches Dokument handelt, dass bereits die gesamte Aufmachung und das Aussehen des Dokuments (beispielsweise die Stempelqualität, die Beschaffenheit des Papieres und die schrägen Kanten sowie abgeschnittenen Ecken der Einschweissfolie) diesen Schluss zulassen, dass dem Gericht ferner bekannt ist, dass die Aufenthaltsgenehmigung, welche die äthiopischen Behörden eritreischen Staatsangehörigen ausstellen, nicht weiss ist, wie das vom Beschwerdeführer eingereichte Dokument, dass sodann insbesondere die Angaben des Beschwerdeführers zur Deportation seiner Mutter unglaubhaft sind, dass das BFM diesbezüglich zu Recht festhielt, es sei fragwürdig, dass die äthiopischen Behörden den Beschwerdeführer nicht zusammen mit seiner Mutter nach Eritrea deportiert hätten und seine Erklärung, seine Mutter habe ihn bei der Schwägerin versteckt, ohne dass es von den Behörden bemerkt worden sei, nicht glaubhaft sei, dass das BFM des Weiteren zutreffend ausführte, der Beschwerdeführer habe nicht plausibel erklären können, weshalb er keinen Kontakt zu seiner Mutter in Eritrea habe; es sei nicht glaubhaft, dass die Mutter mit seinem Onkel Kontakt gepflegt habe, sie sich jedoch seit ihrer Deportation nicht mehr bei ihrem eigenen Sohn gemeldet haben soll, dass nach dem Gesagten (und unabhängig der mangelhaften Kenntnisse des Beschwerdeführers über Eritrea und insbesondere die Kunama, worauf das BFM seine Begründung zu einem wesentlichen Teil stützte) davon auszugehen ist, dass es sich beim Beschwerdeführer um einen äthiopischen Staatsangehörigen handelt, der diese Tatsache zu verschleiern versucht, dass weder die Vorbringen in der Stellungnahme vom 15. Juli 2013, welche bereits in der angefochtenen Verfügung berücksichtigt wurden, noch die Beschwerdevorbringen geeignet sind, an dieser Einschätzung etwas zu ändern, weshalb es sich erübrigt, weiter darauf einzugehen, dass aufgrund der vorstehenden Ausführungen auch die geltend gemachten Fluchtgründe (Diskriminierung aufgrund der eritreischen Nationalität) unglaubhaft sind, wobei diese im Übrigen mangels Intensität - auch unter Berücksichtigung der in der Beschwerde zusätzlich erwähnten angeblich erlittenen Ereignisse - den Anforderungen an die Flüchtlingseigenschaft gemäss Art. 3 AsylG ohnehin nicht standzuhalten vermöchten, dass es dem Beschwerdeführer somit nicht gelingt, die Flüchtlingseigenschaft nachzuweisen oder zumindest glaubhaft zu machen, weshalb das BFM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in Äthiopien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Äthiopien nicht auf eine konkrete Gefährdung des Beschwerdeführers im Falle einer Rückkehr schliessen lässt, dass sodann aufgrund der generellen Unglaubhaftigkeit seiner Vorbringen vom Bundesverwaltungsgericht nicht weiter abzuklären ist, ob er bei einer Rückkehr nach Äthiopien aus individuellen Gründen in eine existenzbedrohende Situation geraten würde, da die Untersuchungspflicht nach Treu und Glauben ihre Grenzen an der Mitwirkungspflicht der beschwerdeführenden Person findet (Art. 8 AsylG), dass daher insbesondere die Prüfung der Frage, ob der Beschwerdeführer in Äthiopien über Bezugspersonen beziehungsweise über ein tragfähiges Beziehungsnetz verfügt, offengelassen werden kann, dass sich der Vollzug der Wegweisung nach dem Gesagten auch als zumutbar erweist, dass der Vollzug der Wegweisung des Beschwerdeführers nach Äthiopien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30. Dezember 2013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