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D-7005/2013 vom 18. Dezember 2013</w:t>
      </w:r>
    </w:p>
    <w:p>
      <w:r>
        <w:t>Bundesverwaltungsgericht, 2013-12-18, FR</w:t>
      </w:r>
    </w:p>
    <w:p>
      <w:r>
        <w:rPr>
          <w:b/>
        </w:rPr>
        <w:t xml:space="preserve">Quelle: </w:t>
      </w:r>
      <w:r>
        <w:t>https://mcp.opencaselaw.ch/entscheid/bvger_D-7005_2013</w:t>
      </w:r>
    </w:p>
    <w:p>
      <w:r>
        <w:t>FR: TAF D-7005/2013 du 18 décembre 2013</w:t>
      </w:r>
    </w:p>
    <w:p>
      <w:r>
        <w:t>IT: TAF D-7005/2013 del 18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D-7005/2013 Arrêt du 18 décembre 2013 Composition Gérard Scherrer, juge unique, avec l'approbation de Gérald Bovier, juge ; Germana Barone Brogna, greffière. Parties A._______, né le (...), Pakistan, recourant, contre Office fédéral des migrations (ODM), Quellenweg 6, 3003 Berne, autorité inférieure. Objet Asile (non-entrée en matière) et renvoi (Dublin) ; décision de l'ODM du 3 décembre 2013 / N (...). Vu la demande d'asile déposée en Suisse par A._______, le 30 septembre 2013, le procès-verbal de l'audition du 14 octobre 2013, lors de laquelle l'intéressé a notamment déclaré avoir quitté son pays en octobre 2011, puis, après avoir transité par différents Etats, dont l'Iran, la Syrie, la Turquie, la Grèce et l'Italie, avoir gagné l'Allemagne en mars 2012, où il a déposé une demande d'asile s'étant soldée par une décision négative, avant de rejoindre la Suisse, le 29 septembre 2013; qu'entendu sur ses éventuelles objections à un transfert notamment en Allemagne, il a déclaré craindre d'être refoulé vers un autre Etat; que son épouse et ses deux enfants - qui auraient fui avec lui le Pakistan - se trouveraient actuellement en Europe, la décision du 3 décembre 2013, notifiée le 6 décembre suivant, par laquelle l'ODM, en se fondant sur l'art. 34 al. 2 let. d de la loi du 26 juin 1998 sur l'asile (LAsi, RS 142.31), n'est pas entré en matière sur la demande d'asile de l'intéressé et a prononcé son transfert vers l'Allemagne, le recours interjeté le 12 décembre 2013, par lequel l'intéressé a conclu à l'annulation de cette décision et à l'octroi de l'asile, subsidiairement au prononcé d'une admission provisoire; qu'il a sollicité l'octroi de l'effet suspensif, le bénéfice de l'assistance judiciaire partielle, la dispense de l'avance des frais de procédure présumés, l'interdiction de prendre contact avec les autorités de son pays d'origine ou de provenance, et de lui communiquer les renseignements déjà échangés, cas échéant; qu'il a fait valoir qu'un retour en Allemagne n'était pas envisageable vu le risque de refoulement vers son pays d'origine, où ses deux frères avaient été tués et lui-même emprisonné; qu'il a souhaité pouvoir poursuivre son séjour en Suisse et retrouver sa famille qui se trouvait actuellement quelque part en Europe, la réception du dossier de première instance par le Tribunal administratif fédéral (le Tribunal), le 16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interjeté dans la forme (art. 52 al. 1 PA) et le délai (art. 108 al. 2 LAsi) prescrits par la loi, est recevable, sous réserve de ce qui suit, qu'en effet, saisie d'un recours contre une décision de non-entrée en matière, l'autorité de recours se limite à examiner le bien-fondé d'une telle décision (ATAF 2011/30 consid. 3 p. 568), que, sortant du cadre du litige, les conclusions tendant à la reconnaissance de la qualité de réfugié et à l'octroi de l'asile, ainsi qu'au prononcé d'une admission provisoire, dans le cadre d'un examen matériel de la cause, s'avèrent donc irrecevables, qu'il en va de même des requêtes visant à interdire toute prise de contact avec les autorités de son pays d'origine ou de provenance du recourant, respectivement de lui transmettre les renseignements déjà échangés, dès lors qu'elles sortent également du cadre du litige,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l'ODM a soumis, le 18 octobre 2013, une requête d'informations concernant l'intéressé aux autorités allemandes (cf. art. 21 du règlement Dublin II), que ces autorités ont répondu, le 26 novembre 2013, que l'intéressé avait déposé une demande d'asile en Allemagne en date du 30 mars 2012, que sa demande avait été rejetée, le 23 juin 2012, et que son titre de séjour était échu depuis cette date, que le 29 novembre 2013, l'ODM a soumis aux autorités allemandes une requête de prise en charge de l'intéressé fondée sur l'art. 9 par. 4 du règlement Dublin II, que le 2 décembre 2013, ces autorités ont expressément accepté de le reprendre en charge, sur la base de l'art. 16 par. 1 let. e du règlement Dublin II , que la compétence de l'Allemagne est ainsi acquise, ce qui n'est du reste pas contesté par l'intéressé dans son recours, qu'il déclare cependant craindre, après son transfert, de devoir retourner au Pakistan, où sa vie serait en danger, qu'il prétend donc que l'Etat de destination ne respecterait pas ses obligations de droit international, en particulier la garantie du non-refoulement, que vu la présomption de respect de ces obligations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 le recourant n'a toutefois fait valoir aucun indice établissant que l'Allemagne,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notamment en le renvoyant dans son pays d'origine, au mépris du principe de non-refoulement ou de l'art. 3 CEDH, au cas où il invoquerait véritablement des éléments établissant un risque concret et sérieux de subir des traitements contraires à ces dispositions, qu'il n'a donc pas établi l'existence d'un tel risque, que, dans ces conditions, il n'existe aucun obstacle rendant illicite l'exécution du transfert de l'intéressé ni de raisons humanitaires au sens de l'art. 29a al. 3 OA 1, qu'il n'y a ainsi pas lieu d'appliquer la clause de souveraineté de l'art. 3 par. 2 1ère phr. du règlement Dublin II, que dès lors, l'Allemagne demeure l'Etat responsable de l'examen de la demande d'asile au sens du règlement Dublin II et est tenue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application de l'art. 44 al. 1 LAsi, faute pour celui-ci de pouvoir prétendre à une autorisation de séjour en Suisse (art. 32 let. a OA 1), que, partant,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et la décision de l'ODM refusant l'entrée en matière sur la demande d'asile et prononçant le renvoi (ou le transfert) de Suisse en Allemagne doit être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qu'ayant statué immédiatement sur le fond, les demandes tendant à l'octroi de l'effet suspensif et à la dispense de l'avance des frais de procédure sont sans objet, qu'au vu du caractère d'emblée voué à l'échec des conclusions du recours, la demande d'assistance judiciaire partielle doit être rejetée (cf. art. 65 al. 1 PA), que, cela étant,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 dispense de l'avance des frais de procédure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