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D-7002/2018 vom 19. Dezember 2018</w:t>
      </w:r>
    </w:p>
    <w:p>
      <w:r>
        <w:t>Bundesverwaltungsgericht, 2018-12-19, IT</w:t>
      </w:r>
    </w:p>
    <w:p>
      <w:r>
        <w:rPr>
          <w:b/>
        </w:rPr>
        <w:t xml:space="preserve">Quelle: </w:t>
      </w:r>
      <w:r>
        <w:t>https://mcp.opencaselaw.ch/entscheid/bvger_D-7002_2018</w:t>
      </w:r>
    </w:p>
    <w:p>
      <w:r>
        <w:t>FR: TAF D-7002/2018 du 19 décembre 2018</w:t>
      </w:r>
    </w:p>
    <w:p>
      <w:r>
        <w:t>IT: TAF D-7002/2018 del 19 dicembre 2018</w:t>
      </w:r>
    </w:p>
    <w:p>
      <w:pPr>
        <w:pStyle w:val="Heading2"/>
      </w:pPr>
      <w:r>
        <w:t>Regeste</w:t>
      </w:r>
    </w:p>
    <w:p>
      <w:r>
        <w:t>Asilo ed allontanamento (termine del ricorso accorciato)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 di CHF 750.-, sono poste a carico delle ricorrenti. Tale ammontare deve essere versato alla cassa del Tribunale amministrativo federale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alle ricorrenti, alla SEM e all'autorità cantonale.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