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D-6995/2011 vom 5. Januar 2012</w:t>
      </w:r>
    </w:p>
    <w:p>
      <w:r>
        <w:t>Bundesverwaltungsgericht, 2012-01-05, FR</w:t>
      </w:r>
    </w:p>
    <w:p>
      <w:r>
        <w:rPr>
          <w:b/>
        </w:rPr>
        <w:t xml:space="preserve">Quelle: </w:t>
      </w:r>
      <w:r>
        <w:t>https://mcp.opencaselaw.ch/entscheid/bvger_D-6995_2011</w:t>
      </w:r>
    </w:p>
    <w:p>
      <w:r>
        <w:t>FR: TAF D-6995/2011 du 5 janvier 2012</w:t>
      </w:r>
    </w:p>
    <w:p>
      <w:r>
        <w:t>IT: TAF D-6995/2011 del 5 gennaio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D-6995/2011 Arrêt du 5 janvier 2012 Composition Gérald Bovier, juge unique, avec l'approbation de Markus König, juge ; Alain Romy, greffier. Parties A._______, se disant né (...), Cameroun, représenté par (...), recourant, contre Office fédéral des migrations (ODM), Quellenweg 6, 3003 Berne, autorité inférieure. Objet Asile et renvoi (procédure à l'aéroport) ; décision de l'ODM du 21 décembre 2011 / N (...). Vu la demande d'asile que l'intéressé a déposée le 6 décembre 2011 à l'aéroport de B._______, la décision incidente du 6 décembre 2011, fondée sur l'art. 22 al. 2 à 5 de la loi sur l'asile du 26 juin 1998 (LAsi, RS 142.31), par laquelle l'ODM a provisoirement refusé l'entrée en Suisse à l'intéressé et lui a assigné la zone de transit de l'aéroport comme lieu de séjour pour une durée maximale de 60 jours, les procès-verbaux des auditions des 8 et 16 décembre 2011, l'acte de naissance déposé au dossier, la décision de l'ODM du 21 décembre 2011, notifiée le lendemain, le recours que l'intéressé a interjeté le 28 décembre 2011, assorti d'une demande d'octroi de l'effet suspensif,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présenté dans la forme (cf. art. 52 PA) et le délai (cf. art. 108 al. 2 LAsi) prescrits par la loi, est recevable, que le recours ayant, de par la loi, effet suspensif (cf. art. 55 al. 1 PA et art. 42 LAsi), la requête d'octroi de l'effet suspensif est sans objet,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selon ses déclarations, l'intéressé serait âgé de (...) ; qu'il serait né à C._______ et aurait vécu avec (...) ; qu'en (...), à l'âge de (...) (ou [...]) ans, il serait entré à (...) ; qu'il aurait cependant dû interrompre sa formation en (...) suite à une blessure et par manque d'argent ; qu'il aurait eu une première expérience homosexuelle avec des hommes qui l'auraient drogué et qui auraient abusé de lui ; qu'il aurait ensuite décidé de devenir homosexuel pour des raisons financières ; qu'il se serait livré à la prostitution masculine et aurait bénéficié de l'aide d'homosexuels (...) ; qu'en (...), il y aurait été victime d'une agression homophobe perpétrée par des gens de son quartier qui l'auraient reconnu ; que craignant d'être à nouveau agressé en raison de son homosexualité et désireux de goûter à une vie meilleure, (...) ; qu'il aurait quitté son pays le (...) par un vol à destination de D._______ ; que lors de l'escale à l'aéroport de B._______, il a déposé une demande d'asile à l'occasion de son interpellation due à l'utilisation abusive de son document de voyage, que dans sa décision, l'ODM, après avoir estimé que les déclarations de l'intéressé ne satisfaisaient pas aux exigences de vraisemblance posées par l'art. 7 LAsi, du fait notamment de leur inconsistance, de leur manque de détails et de leur invraisemblance, a rejeté sa demande d'asile, prononcé son renvoi et ordonné l'exécution de cette mesure, que dans son recours, l'intéressé a soutenu que ses propos correspondaient à la réalité et qu'il encourrait de sérieux préjudices en cas de renvoi dans son pays ; qu'il a conclu principalement à l'annulation de la décision attaquée, qu'en l'espèce, les allégations déterminantes que l'intéressé a faites au cours de la procédure se limitent à de simples affirmations de sa part, stéréotypées et totalement inconsistantes, qu'aucun élément concret ni moyen de preuve déterminant ne viennent étayer, qu'elles ne satisfont pas, en outre, aux exigences de l'art. 7 LAsi ; que l'intéressé a évoqué en effet ses motifs de manière sommaire et vague, sans détails ni précisions, et a répondu à nombre de questions qui lui étaient posées de façon évasive, ce qui n'est manifestement pas le reflet d'un vécu effectif et réel ; qu'en particulier, il n'a pu donner aucun détail concret en lien avec le milieu homosexuel qu'il dit pourtant avoir fréquenté durant plusieurs années ; qu'il n'a pas été en mesure de donner quelque substance que ce soit par rapport à l'agression dont il aurait été victime peu de temps avant sa fuite ; que l'ODM s'étant déjà prononcé de manière suffisamment circonstanciée à ce sujet, en particulier quant à l'absence de crédibilité des dires de l'intéressé relatifs à sa prétendue homosexualité, il se justifie de renvoyer à la décision attaquée, d'autant que le recours, sous cet angle, ne contient pas d'arguments nouveaux et pertinents susceptibles d'en remettre en cause le bien-fondé, que l'intéressé a certes déposé un acte de naissance ; que celui-ci, de par sa nature, n'est cependant pas propre à établir son identité ni à démontrer la réalité des persécutions alléguées ; que de plus, il ne permet pas de remédier à l'absence de crédibilité du récit de l'intéressé, que tout laisse à penser que ce dernier n'est pas parti pour les raisons qu'il a invoquées, mais pour d'autres qui, selon toute vraisemblance, s'écartent totalement du domaine de l'asile, qu'il y a lieu ici de rappeler que le fait de quitter son pays d'origine ou de provenance pour des raisons d'ordre économique, liées selon les circonstances à l'absence de toute perspective d'avenir, n'est pas non plus pertinent en la matière ; que la définition du réfugié, telle qu'exprimée à l'art. 3 al. 1 LAsi, est en effet exhaustive ;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D-8738/2010 du 11 janvier 2011, D-7427/2010 du 9 décembre 2010, D 5378/2006 consid. 8.3.6 [p. 27s.] du 30 novembre 2010, D-7672/2010 du 17 novembre 2010), que le recours, faute de contenir tout argument susceptible de remettre en cause le bien-fondé de la décision du 21 décembre 2011,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ATAF 2009/50 consid. 9 p. 733 ;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que l'exécution du renvoi est ainsi licite (art. 44 al. 2 LAsi et 83 al. 3 LEtr), qu'en outre, le Cameroun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l'intéressé, qui n'a quitté son pays que depuis (...), pourrait être mis sérieusement en danger pour des raisons qui lui seraient propres ; qu'il est jeune et apte à travailler, qu'il dispose d'un réseau familial sur place et qu'il n'a pas allégué ni a fortiori établi qu'il souffrait de problèmes de santé particuliers pour lesquels il ne pourrait pas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l'intéressé a certes prétendu qu'il était mineur, que toutefois, il n'a pas été non plus constant sur ce point, alléguant aussi qu'il était né en (...) ; que les propos tenus en relation avec ses parcours scolaire et personnel sont indigents ; qu'il prétend aussi ignorer pratiquement tout des membres les plus proches de sa famille, comme par exemple l'âge (...) et les circonstances ayant conduit (...), que le Tribunal retient donc, à l'instar de l'ODM, que l'âge et l'identité de l'intéressé ne sont pas établis, ses déclarations étant à ce sujet par trop vagues, imprécises et fluctuantes pour refléter la réalité ; que comme relevé ci-dessus, l'acte de naissance déposé au dossier n'est pas décisif en la matière, que nonobstant la question de la vraisemblance des propos de l'intéressé quant à son âge, le Tribunal relève que, s'agissant de requérants d'asile mineurs non accompagnés, la Suisse est notamment tenue de respecter les dispositions de la Convention du 20 novembre 1989 relative aux droits de l'enfant (Conv. enfants, RS 0.107) ; qu'en particulier, eu égard au principe de l'intérêt supérieur de l'enfant, posé à l'art. 3 al. 1 Conv. enfants, les autorités des Etats parties sont tenues, avant d'exécuter le renvoi de demandeurs d'asile mineurs déboutés et non accompagnés, d'entreprendre toutes les investigations nécessaires en vue de situer les parents ou d'autres membres de la famille susceptibles d'accueillir et de prendre en charge le mineur non accompagné après le retour dans le pays d'origine (cf. JICRA 1999 n° 2 consid. 6b et c p.12ss), qu'in casu, c'est à bon droit que l'ODM a renoncé à entreprendre des mesures d'instruction sur place ; qu'il est utile de rappeler que le principe d'instruction d'office est limité par le devoir de collaboration du requérant à la constatation des faits (cf. art. 8 al. 1 LAsi) ; que si on ne peut pas reprocher à un mineur particulièrement jeune une violation de son devoir de collaboration, parce qu'il n'a pas exposé ses motifs de manière claire et complète, on peut attendre d'un mineur se disant âgé de (...) qu'il donne, sur sa personne et sur ses motifs de fuite, des indications un tant soit peu circonstanciées ; qu'or, en l'espèce, des doutes sérieux peuvent légitimement être émis sur la volonté du recourant de collaborer avec l'autorité, au vu de l'attitude de celui-ci durant ses auditions et, en particulier, de l'indigence patente de ses déclarations (cf. arrêt du Tribunal administratif fédéral D-2340/2010 du 25 juin 2010 consid. 5.3) ; qu'au regard notamment du caractère imprécis, louvoyant et fluctuant, voire contradictoire de ses déclarations relatives à son cursus scolaire, il est patent qu'il a cherché à dissimuler sa situation personnelle réelle, qu'au demeurant, au stade du recours, il n'insiste plus sa minorité alléguée, que l'exécution du renvoi est donc raisonnablement exigible (art. 44 al. 2 LAsi et 83 al. 4 LEtr), qu'elle est enfin possible (art. 44 al. 2 LAsi et 83 al. 2 LEtr) ; qu'il incombe à l'intéressé, dans le cadre de son obligation de collaborer, d'entreprendre, le cas échéant par l'intermédiaire de son représentant légal, toutes les démarches nécessaires et utiles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Les frais de procédure, d'un montant de Fr. 600.-, sont mis à la charge du recourant. Ce montant doit être versé sur le compte du Tribunal dans les 30 jours dès l'expédition du présent arrêt. 4. Le présent arrêt est adressé au recourant, à l'ODM, (...),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