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D-698/2023 vom 9. Februar 2023</w:t>
      </w:r>
    </w:p>
    <w:p>
      <w:r>
        <w:t>Bundesverwaltungsgericht, 2023-02-09, IT</w:t>
      </w:r>
    </w:p>
    <w:p>
      <w:r>
        <w:rPr>
          <w:b/>
        </w:rPr>
        <w:t xml:space="preserve">Quelle: </w:t>
      </w:r>
      <w:r>
        <w:t>https://mcp.opencaselaw.ch/entscheid/bvger_D-698_2023</w:t>
      </w:r>
    </w:p>
    <w:p>
      <w:r>
        <w:t>FR: TAF D-698/2023 du 9 février 2023</w:t>
      </w:r>
    </w:p>
    <w:p>
      <w:r>
        <w:t>IT: TAF D-698/2023 del 9 febbraio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750 franchi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 competente. Il giudice unico: La cancelliera: Manuel Borla Alissa Vallenari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