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D-6988/2014 vom 4. Dezember 2014</w:t>
      </w:r>
    </w:p>
    <w:p>
      <w:r>
        <w:t>Bundesverwaltungsgericht, 2014-12-04, FR</w:t>
      </w:r>
    </w:p>
    <w:p>
      <w:r>
        <w:rPr>
          <w:b/>
        </w:rPr>
        <w:t xml:space="preserve">Quelle: </w:t>
      </w:r>
      <w:r>
        <w:t>https://mcp.opencaselaw.ch/entscheid/bvger_D-6988_2014</w:t>
      </w:r>
    </w:p>
    <w:p>
      <w:r>
        <w:t>FR: TAF D-6988/2014 du 4 décembre 2014</w:t>
      </w:r>
    </w:p>
    <w:p>
      <w:r>
        <w:t>IT: TAF D-6988/2014 del 4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D-6988/2014 Arrêt du 4 décembre 2014 Composition Yanick Felley, juge unique, avec l'approbation de William Waeber, juge ; Anne Mirjam Schneuwly, greffière. Parties A._______, née le (...), Togo, représentée par (...), Centre Suisses-Immigrés (C.S.I.), (...), recourante, contre Office fédéral des migrations (ODM), Quellenweg 6, 3003 Berne, autorité inférieure. Objet Asile (non-entrée en matière / procédure Dublin) et renvoi ; décision de l'ODM du 13 novembre 201 / N (...). Vu la demande d'asile déposée en Suisse par A._______ en date du 31 août 2014, la décision du 13 novembre 2014, notifiée le 21 novembre suivant, par laquelle l'ODM, se fondant sur l'art. 31a al. 1 let. b LAsi (RS 142.31), n'est pas entré en matière sur dite demande, a prononcé le transfert de la prénommée vers la France et a ordonné l'exécution de cette mesure, constatant l'absence d'effet suspensif à un éventuel recours, le recours interjeté, le 28 novembre 2014, contre la décision précitée, les demandes d'assistance judiciaire partielle et d'octroi de l'effet suspensif dont il est assorti, la réception du dossier de première instance par le Tribunal administratif fédéral (ci-après: le Tribunal), le 2 décembre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jusqu'au 3 juillet 2015), que dit règlement est applicable aux demandes d'asile déposées en Suisse depuis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quand 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recourante a déclaré avoir, en possession d'un visa Schengen établi le (...) 2014, quitté son pays d'origine (...) plus tard ; qu'elle aurait alors embarqué sur un vol en partance de l'aéroport de B._______ pour se rendre à C._______, où elle aurait passé deux nuits avant de rejoindre la Suisse le (...) 2014 et d'y déposer une demande d'asile, que les investigations entreprises par l'ODM ont révélé, après consultation du système central d'information visa (CS-VIS), que A._______ a effectivement obtenu un visa Schengen de la France le (...) 2014, valable du (...) 2014 au (...) 2014, qu'en date du 15 septembre 2014, cet office a dès lors soumis aux autorités françaises compétentes, dans les délais fixés à l'art. 21 par. 1 du règlement Dublin III, une requête aux fins de prise en charge, fondée sur l'art. 12 par. 2 du règlement Dublin III, que, le 4 novembre 2014 suivant, dites autorités ont expressément accepté de prendre en charge la requérante, sur la base de cette même disposition, que la France a ainsi reconnu sa compétence pour traiter la demande d'asile de l'intéressée,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l'intéressée n'a pas démontré l'existence d'un risque concret que les autorités françaises refuseraient de la prendre en charge et de mener à terme l'examen de sa demande de protection, en violation de la directive Procédure, qu'en outre, elle n'a fourni aucun élément concret susceptible de démontrer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qu'au demeurant, si - après son retour en France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qu'enfin, elle n'a démontré que ses conditions d'existence en France revêtiraient, en cas de transfert dans ce pays, un tel degré de pénibilité et de gravité qu'elles seraient constitutives d'un traitement contraire à l'art. 4 de la CharteUE, à l'art. 3 CEDH ou encore à l'art. 3 Conv. torture, que la recourante allègue encore ne pas pouvoir être transférée en France, du fait de problèmes de santé, qu'elle a produit, en procédure de recours, un certificat médical du Dr D._______, spécialiste en infectiologie, attestant du suivi médical depuis le (...) 2014 ainsi que d'un traitement anti-VIH par Atripla 600 mg et Bactrim Forte ou générique 160/800 mg depuis le (...) 2014, que, selon les rapports médicaux du service orthopédique de l'Hôpital E._______, la recourante a, le (...) 2014, subi une intervention chirurgicale corrective d'une ancienne fracture à la jambe gauche (ostéotomie de valgisation tibia gauche) ; qu'après un contrôle post-opératoire le (...) 2014, elle a dû être hospitalisée quatre jours pour surveillance d'un oedème et d'un hématome de la face antérieure de la jambe gauche, que, ce faisant, la recourante s'est implicitement prévalue de l'existence de "raisons humanitaires" au sens de l'art. 29a al. 3 OA 1, qu'en l'espèce, la recourante n'a pas établi qu'elle ne sera pas en mesure de voyager ou que son transfert représenterait un danger concret et imminent pour sa santé, que les problèmes de santé allégués n'apparaissent en tout état de cause pas d'une gravité telle que le transfert en France ne pourrait être exigé au sens restrictif de la jurisprudence précitée, que s'agissant du pronostique après son intervention orthopédique, les médecins prévoient une bonne évolution clinique avec mise en place d'un traitement antalgique et anticoagulant, que l'infection VIH pourra également être traitée en France, ce pays disposant de structures médicales similaires à celles existant en Suisse, qu'en outre, liée par la directive Accueil, la France doit faire en sorte que les demandeurs d'asile reçoivent les prestations médicales nécessaires qui comportent, au minimum, les soins urgents et le traitement essentiel des maladies et des troubles mentaux graves, et fournir l'assistance nécessaire aux demandeurs ayant des besoins particuliers en matière d'accueil, y compris, s'il y a lieu, des soins de santé mentale appropriés (cf. art. 19 par. 1 et 2 de ladite directive), que rien ne permet d'admettre in abstracto que la France refuserait ou renoncerait à une prise en charge médicale adéquate de la recourante, en particulier après que celle-ci y aura introduit valablement une demande d'asile, ce qui nécessite sa collaboration pour son enregistrement, qu'ayant déclaré n'avoir ni fait enregistrer une demande d'asile en France ni essayé de se faire soigner dans ce pays, la recourante ne saurait non plus se prévaloir d'un risque personnel et concret de non-accès aux prestations médicales nécessaires telles que définies ci-dessus, que, quand bien même la recourante a fait valoir qu'elle préférait voir sa demande de protection examinée par la Suisse, il y a lieu de lui rappeler que le règlement Dublin III vise à instaurer une méthode claire et opérationnelle permettant de déterminer rapidement l'Etat membre compétent pour connaître d'une demande d'asile, qu'il ne confère notamment pas aux demandeurs le droit de choisir l'Etat membre offrant, à leur avis, les meilleures conditions d'accueil (en particulier dans le domaine des soins médicaux) comme Etat responsable de l'examen de sa demande (cf. ATAF 2010/45 consid. 8.3), qu'il n'existe donc aucune raison humanitaire au sens de l'art. 29a al. 3 OA 1 opposable au transfert de la recourante vers la France, que, partant, il n'y a pas lieu non plus d'appliquer la clause discrétionnaire prévue par l'art. 17 par. 1 du règlement Dublin III, que la France demeure dès lors l'Etat responsable de l'examen de la demande d'asile de la recourante au sens du règlement Dublin III et est tenue - en vertu de l'art. 18 par. 1 dudit règlement - de la prendre en charge, dans les conditions prévues aux art. 21, 22 et 29, qu'il incombera aux autorités suisses chargées de l'exécution du transfert de transmettre aux autorités françaises les renseignements permettant une telle prise en charge (cf. art. 31 et 32 du règlement Dublin III), que, dans ces conditions, c'est à bon droit que l'ODM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concernant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tout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à hauteur de 600 francs, sont mis à la charge de la recourante. Ce montant doit être versé sur le compte du Tribunal dans les 30 jours dès l'expédition du présent arrêt. 4. Le présent arrêt est adressé au mandataire de la recourante,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