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D-6985/2013 vom 30. Dezember 2013</w:t>
      </w:r>
    </w:p>
    <w:p>
      <w:r>
        <w:t>Bundesverwaltungsgericht, 2013-12-30, DE</w:t>
      </w:r>
    </w:p>
    <w:p>
      <w:r>
        <w:rPr>
          <w:b/>
        </w:rPr>
        <w:t xml:space="preserve">Quelle: </w:t>
      </w:r>
      <w:r>
        <w:t>https://mcp.opencaselaw.ch/entscheid/bvger_D-6985_2013</w:t>
      </w:r>
    </w:p>
    <w:p>
      <w:r>
        <w:t>FR: TAF D-6985/2013 du 30 décembre 2013</w:t>
      </w:r>
    </w:p>
    <w:p>
      <w:r>
        <w:t>IT: TAF D-6985/2013 del 30 dicembre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D-6985/2013 Urteil vom 30. Dezember 2013 Besetzung Einzelrichter Martin Zoller, mit Zustimmung von Richter Yanick Felley; Gerichtsschreiber Daniel Widmer. Parteien A._______, Pakistan, (...), Beschwerdeführer, gegen Bundesamt für Migration (BFM), Quellenweg 6, 3003 Bern, Vorinstanz. Gegenstand Nichteintreten auf Asylgesuch und Wegweisung; Verfügung des BFM vom 5. Dezember 2013 / (...). Das Bundesverwaltungsgericht stellt fest, dass der Beschwerdeführer - ein pakistanischer Staatsangehöriger aus B._______ - erstmals am (...) 2012 in der Schweiz um Asyl nach­suchte, dass er zur Begründung des Asylgesuchs im Wesentlichen geltend machte, er sei im Zusammenhang mit (...) ins Ausland geschickt worden, da dieser nicht gewollt habe, dass er sich einmische, dass (...) den Fall entscheiden würden und die Behörden nicht eingeschaltet worden seien, da es sich um familieninterne Prob­leme handeln würde, beziehungsweise die Familie beabsichtige, sich an (...) zu wenden, dass es in diesem Zusammenhang auch zu (...) gekommen sei und (...), wobei unter anderen auch auf ihn geschossen worden sei, wofür namentlich seine Verwand­ten verantwortlich seien, dass er sich erfolglos an die Behörden gewandt habe, seine Gegner indes sehr reich seien und man ohne Geld nichts bewirken könne, dass ihn bei einer Rückkehr nach Pakistan Schlägereien erwarten wür­den, dass das BFM mit Verfügung vom (...) 2012 - (...) - in Anwendung von Art. 32 Abs. 2 Bst. a des Asylgesetzes vom 26. Juni 1998 (AsylG, SR 142.31) auf das Asyl­gesuch nicht eintrat, die Wegweisung aus der Schweiz anordnete und den Kanton C._______ mit dem Vollzug beauftragte, dass das BFM zur Begründung in materieller Hinsicht im Wesentlichen ausführte, der Beschwerdeführer habe seine Vorbringen gänzlich vage und unsubstanziiert geschildert, wobei er sich in grobe Widersprüche verstrickt habe, und die Verfolgungsvorbringen mithin auf den ersten Blick als Konstrukt erkennbar seien, dass er namentlich bei der Befragung im Empfangszentrum ausführte, es sei nicht nötig gewesen, die Justizbehörden zu involvieren, zumal es sich um familiäre Probleme handle, während er bei der einlässlichen Anhörung zunächst angegeben habe, vergeblich versucht zu haben, bei den Behörden Anzeige zu erstatten, um dann im späteren Verlauf der Anhörung zu erklären, dies doch getan zu haben, nachdem auf ihn geschossen worden sei, dass diese Verfügung mangels Anfechtung in Rechtskraft erwuchs, dass das Migrationsamt des Kantons C._______ dem BFM am (...) 2012 schriftlich mitteilte, der Aufenthalt des Beschwerde­führers sei seit dem (...) 2012 unbekannt, dass der Beschwerdeführer am 18. November 2013 im Empfangs- und Verfahrenszentrum (EVZ) D._______ des BFM zum zweiten Mal in der Schweiz um Asyl nachsuchte, dass er vom BFM - jeweils im EVZ - am (...) 2013 summarisch befragt und am (...) 2013 zu den Asylgründen angehört wurde, dass er zur Begründung seines zweiten Asylgesuchs im Wesentlichen ausführte, er sei am (...) 2012 freiwillig von E._______, wo er sich (...) habe ausstellen lassen, nach Pakistan zurück­geflogen, dass er dieselben Asylgründe geltend machte wie im ersten Asyl­gesuch und zudem ausführte, er sei am (...) 2013 (Version 1) beziehungsweise im (...) 2013 (Version 2) zusammen mit (...) von (...) Personen überfallen und dabei mit (...) verletzt worden, wobei es sich um dieselbe Täterschaft (Verwandte) gehandelt habe, welche mit seiner Familie verfeindet seien und ihm (...) streitig machen wollten, dass er seinen Heimatstaat am (...) 2013 (...) in Richtung E._______ verlassen habe und tags darauf von dort illegal in die Schweiz gelangt sei, dass er nicht nach Pakistan zurückkehren könne, weil sein Leben dort in Gefahr sei, wobei ihm F._______ erneut zum Verlassen des Landes geraten habe, dass für die weiteren Aussagen auf die Akten zu verweisen ist, dass er zum Nachweis seiner Identität eine pakistanische Identitätskarte einreichte, dass er zur Stützung seiner Vorbringen (...) in Kopie zu den Akten reichte, dass das BFM mit am selben Tag eröffneter Verfügung vom 5. Dezember 2013 in Anwendung von Art. 32 Abs. 2 Bst. e AsylG auf das zweite Asylgesuch nicht eintrat, die Wegweisung aus der Schweiz sowie den Vollzug anordnete, dass zur Begründung im Wesentlichen ausgeführt wurde, auf das erste Asylgesuch sei das BFM nicht eingetreten, weil die Asylvorbringen offenkundig den Anforderungen an die Glaubhaftigkeit gemäss Art. 7 AsylG nicht standgehalten hätten, wobei dieses Asylverfahren rechts­kräftig abgeschlossen sei, dass die Vorbringen, wonach er im (...) 2013 von denselben Gegnern geschlagen und verletzt worden sei, als offensichtlich unglaubhaft zu qualifizieren seien, zumal die angebliche Rückreise nach Pakistan als nicht gesichert zu betrachten und nicht von einer Rückreise in den Heimatstaat auszugehen sei, dass er sich in Bezug auf den Zeitpunkt des Verfolgungsvorbringens ([...]) widersprochen und diesen Vorfall zudem unsubstanziiert und nicht nach­vollziehbar geschildert habe, dass auch die eingereichten Dokumente nicht geeignet seien, die Verfolgung zu belegen und die Vorbringen nicht zuletzt auf den bereits im ersten Asylverfahren geltend gemachten, unglaubhaften Vorbringen beruhten, dass der Wegweisungsvollzug zulässig, zumutbar und möglich sei, dass für die weitere Begründung auf die vorinstanzliche Verfügung zu verweisen ist, dass der Beschwerdeführer mit Eingabe vom 11. Dezember 2013 (Datum des Poststempels) gegen diesen Entscheid beim Bundesverwaltungsgericht Beschwerde erhob und dabei beantragte, es sei - unter Feststellung der Flüchtlingseigenschaft - der angefochtene Entscheid aufzuheben, auf das Asylgesuch einzutreten und ihm Asyl zu gewähren, eventualiter sei die Unzulässigkeit, Unzumutbarkeit oder Unmöglichkeit des Wegweisungsvollzugs festzustellen und die vorläufige Aufnahme anzuordnen, dass er in verfahrensrechtlicher Hinsicht um Gewährung der unentgelt­lichen Prozessführung sowie der Rechtsverbeiständung im Sinne von Art. 65 Abs. 1 und 2 des Verwaltungsverfahrensgesetzes vom 20. Dezember 1968 (VwVG, SR 172.021) und um Verzicht auf die Erhebung eines Kostenvorschusses ersuchte, dass eventualiter die aufschiebende Wirkung der Beschwerde wiederherzustellen sei, dass er sodann beantragte, im Sinne einer vorsorglichen Massnahme seien die Vollzugsbehörden anzuweisen, die Kontaktaufnahme mit dem Heimat- oder Herkunftsstaat sowie jede Weitergabe von Daten an denselben zu unterlassen, dass der Beschwerdeführer schliesslich eventualiter über eine bereits erfolgte Datenweitergabe in einer separaten Verfügung zu informieren sei, dass die vorinstanzlichen Akten am (...) 2013 beim Bundesverwaltungsgericht eintrafen (Art. 109 Abs. 2 AsylG), dass das Bundesverwaltungsgericht am(...) 2013 den Eingang der Beschwerde bestätigte, und zieht in Erwägung, dass das Bundesverwaltungsgericht auf dem Gebiet des Asyls endgültig über Beschwerden gegen Verfügungen (Art. 5 VwVG) des BFM entscheidet, ausser - was in casu nicht zutrifft - bei Vorliegen eines Auslieferungsgesuchs des Staates, vor welchem die beschwerdeführende Person Schutz sucht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 vorbehält­lich der nachstehenden Erwägungen -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E. 5 S. 116), dass im Lichte dieser Regelungen und Praxis besehen auf den Antrag auf Feststellung der Flüchtlingseigenschaft und Gewährung von Asyl (vgl. Beschwerde S. 2) nicht einzutreten ist, dass der Beschwerde von Gesetzes wegen aufschiebende Wirkung zukommt (Art. 55 Abs. 1 VwVG), und das BFM in der angefochtenen Verfügung einer allfälligen Beschwerde die aufschiebende Wirkung nicht entzogen hat (Art. 55 Abs. 2 VwVG), weshalb auf das Eventualbegehren um Wiederherstellung der aufschiebenden Wirkung ebenfalls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die Anwendung von Art. 32 Abs. 2 Bst. e AsylG eine summarische materielle Prüfung der Glaubwürdigkeit der gesuchstellenden Person voraussetzt, aus der sich das offensichtliche Fehlen von Hinweisen auf die Erfüllung der Flüchtlingseigenschaft beziehungsweise auf die Voraussetzungen der Gewährung des vorübergehenden Schutzes ergibt (vgl. Entscheidungen und Mitteilungen der ARK [EMARK] 2000 Nr. 14 S. 102 ff.), dass unbestritten ist, dass der Beschwerdeführer vorgängig ein Asyl­verfahren erfolglos durchlaufen hat (vgl. EMARK 2006 Nr. 20 E. 2.1 S. 213), dass bei der Prüfung im Rahmen von Art. 32 Abs. 2 Bst. e AsylG vom engen Verfolgungsbegriff im Sinne von Art. 3 AsylG auszugehen ist, indes gleichzeitig ein gegenüber der Glaubhaftmachung reduzierter Beweismassstab zur Anwendung kommt, dass deshalb auf ein Asylgesuch bereits dann eingetreten werden muss, wenn sich Hinweise auf eine relevante Verfolgung ergeben, welche nicht von vornherein haltlos sind (vgl. BVGE 2009/53 E. 4.2 S. 769), dass in diesem Kontext besehen vorliegend die summarische materielle Glaubhaftigkeitsprüfung der Verfol­gungsvorbringen - wie eine Überprüfung der Akten ergibt - vom BFM in absolut korrekter Weise vorgenommen wurde, dass in der angefochtenen Verfügung namentlich in zutreffender Weise die geltend gemachte freiwillige Rückkehr nach Pakistan im (...) 2012 und die Behelligungen im (...) 2013 durch vormalige Gegner des Beschwerdeführers als offensichtlich unglaubhaft und die eingereichten Dokumente als zum Beleg der Verfolgung nicht geeignet qualifiziert wurden, dass in der Beschwerde neu vorgebracht wird, F._______ sei in Pakistan politisch aktiv gewesen und in diesem Zusammenhang von (...) bedroht worden, dass inzwischen die anderen Familienmitglieder nach G._______ geflüchtet seien und der Beschwerdeführer (...) habe, dass das pauschale neue Vorbringen der Verfolgung aus politischen Gründen in den Akten keine Stütze findet beziehungsweise vom Beschwerdeführer im erstinstanzlichen Verfahren mit keinem Wort erwähnte wurde, mithin nachgeschoben erscheint und deshalb als offensichtlich nicht glaubhaft zu qualifizieren ist, dass auch in Bezug auf die in diesem Zusammenhang geltend gemachte Flucht der übrigen Familienmitglieder ins Ausland und den Verkauf des Hauses des Beschwerdeführers das Vorliegen von Hin­weisen, welche geeignet sind, die Flüchtlingseigenschaft zu begründen oder die für die Gewährung vorübergehenden Schutzes relevant sind, zu verneinen ist,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das Bundesverwaltungsgericht gestützt auf die vorstehenden Er­wägungen in Übereinstimmung mit der Vorinstanz zum Schluss gelangt, dass Hinweise auf inzwischen eingetretene Ereignisse, die geeignet sind, die Flüchtlingseigenschaft zu begründen, oder die für die Gewährung des vorübergehenden Schutzes relevant sind, offen­sichtlich fehlen, dass deshalb zur Vermeidung von Wiederholungen vollumfänglich und ohne zusätzlichen Begründungsaufwand auf die zutreffenden Erwägungen in der angefochtenen Verfügung verwiesen werden kann, dass demnach das BFM zu Recht gestützt auf Art. 32 Abs. 2 Bst. e AsylG auf das zweite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502),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der Konvention vom 4. November 1950 zum Schutze der Menschenrechte und Grundfreiheiten (EMRK, SR 0.101)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weder die im Heimatstaat herrschende politische Situation noch andere Gründe gegen die Zumutbarkeit des Wegweisungsvollzugs dorthin sprechen, dass auch den Akten keine Anhaltspunkte zu entnehmen sind, wonach der Vollzug der Wegweisung für den Beschwerdeführer in den Heimatstaat unzumutbar wäre, dass angesichts der diesbezüglich als offensichtlich unglaubhaft zu qualifizierenden Ausführungen in der Rechtsmitteleingabe davon auszugehen ist, dass die nächsten Familienangehörigen des Beschwerdeführers (Eltern und sechs Geschwister) nach wie vor in Pakistan wohnhaft sind und dieser mithin dort ein Beziehungsnetz besitzt, dass der Beschwerdeführer eigenen Angaben zufolge die Schule (...) abgeschlossen hat und sich in der Folge (...) von (...) finanzieren liess, dass auch sonst keine individuellen Gründe vorliegen, welche den Wegweisungsvollzug als unzumutbar erscheinen lassen, dass der noch junge Beschwerdeführer - soweit aktenkundig - an keinen gesundheitlichen Problemen leidet, dass unter den gegebenen Umständen nicht davon auszugehen ist, er würde bei einer Rückkehr in eine existenzbedrohende Situation geraten, welche als konkrete Gefährdung im Sinne der zu beachtenden Bestimmungen zu werten wäre (Art. 83 Abs. 4 AuG),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die Gesuche um Verzicht auf die Erhebung eines Kostenvor­schusses und um Erlass vorsorglicher Massnahmen (keine Kontakt­aufnahme mit dem Heimatstaat und Verzicht auf die Datenweitergabe) durch das vorliegende Urteil gegenstandslos werden, dass sodann aus den dem Gericht vorliegenden Akten nicht hervor­geht, die Vorinstanz habe den Beschwerdeführer betreffende Daten an den Heimatstaat weitergegeben, weshalb auf das Eventualbegehren, der Beschwerdeführer sei bei bereits erfolgter Datenweitergabe in einer separaten Verfügung zu informieren, mangels Rechtsschutz­interesses im Rahmen dieses Verfahrens nicht einzutreten ist, dass schliesslich das Gesuch um Gewährung der unentgeltlichen Pro­zessführung gemäss Art. 65 Abs. 1 VwVG, ungeachtet der Frage der prozessualen Bedürftigkeit, abzuweisen ist, da die Beschwerdebegeh­ren nach dem Gesagten als aussichtslos zu bezeichnen sind, dass das Gesuch um Gewährung der unentgeltlichen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inklusive Rechtsverbeiständung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