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D-6968/2010 vom 30. September 2010</w:t>
      </w:r>
    </w:p>
    <w:p>
      <w:r>
        <w:t>Bundesverwaltungsgericht, 2010-09-30, DE</w:t>
      </w:r>
    </w:p>
    <w:p>
      <w:r>
        <w:rPr>
          <w:b/>
        </w:rPr>
        <w:t xml:space="preserve">Quelle: </w:t>
      </w:r>
      <w:r>
        <w:t>https://mcp.opencaselaw.ch/entscheid/bvger_D-6968_2010</w:t>
      </w:r>
    </w:p>
    <w:p>
      <w:r>
        <w:t>FR: TAF D-6968/2010 du 30 septembre 2010</w:t>
      </w:r>
    </w:p>
    <w:p>
      <w:r>
        <w:t>IT: TAF D-6968/2010 del 30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D-6968/2010/cvv {T 0/2} Urteil vom 30. September 2010 Besetzung Einzelrichter Hans Schürch, mit Zustimmung von Richter Robert Galliker; Gerichtsschreiberin Corinne Krüger. Parteien A.___________, geboren (...), alias A.___________, geboren (...), Nigeria, Beschwerdeführer, gegen Bundesamt für Migration (BFM), Quellenweg 6, 3003 Bern, Vorinstanz. Gegenstand Nichteintreten auf Asylgesuch und Wegweisung; Verfügung des BFM vom 24. September 2010 / N (...). Das Bundesverwaltungsgericht stellt fest, dass der Beschwerdeführer, ein ethnischer Igbo mit letztem Wohnsitz in B.___________ (C.__________), seinen Heimatstaat eigenen Angaben zufolge Mitte Juli 2010 verliess und am 16. August 2010 illegal in die Schweiz einreiste, wo er im Empfangs- und Verfahrenszentrum D.__________ gleichentags um Asyl nachsuchte und von wo aus er am 20. August 2010 ins Transitzentrum E.__________ transferiert wurde, dass er anlässlich der Kurzbefragung im Transitzentrum E.__________ vom 26. August 2010 sowie der direkten Anhörung vom 14. September 2010 zur Begründung seines Asylgesuchs im Wesentlichen geltend machte, er sei homosexuell und werde deshalb in seinem Heimatland verfolgt, dass er am 25. Dezember 2009 auf der Toilette eines Fussballplatzes in B.___________ mit einem Mann (O.L.) Geschlechtsverkehr gehabt habe und sie dabei von mehreren Leuten erwischt worden seien, weil das Türschloss kaputt gewesen sei, dass diese Leute ihn und seinen Sexualpartner geschlagen hätten, wobei ihn jemand mit einer zerbrochenen Glasflasche angegriffen und am Arm verletzt habe, dass er habe weglaufen wollen, dann aber die Polizei gekommen sei und ihn auf den Posten mitgenommen habe, dass er eine Woche später vor Gericht gebracht und wegen Homosexualität zu 15 Jahren Gefängnis mit "harter Arbeit" verurteilt worden sei, dass er wieder in die gleiche Zelle bei der Polizei gekommen sei, wo er geschlagen worden sei und trotz seiner Verletzung am Arm hart habe arbeiten müssen, dass ihn eines Tages drei Polizisten zur Behandlung seiner Verletzung in eine Apotheke bzw. ein Spital ausserhalb der Polizeistation gebracht hätten, von wo aus es ihm gelungen sei, durch ein Fenster zu flüchten, dass er sein Heimatland sofort verlassen habe und mit dem Bus nach F.__________ (Benin) gefahren sei, dass er von dort aus mit einem Schiff nach Europa (Frankreich) gelangt und schliesslich mit dem Zug in die Schweiz eingereist sei, dass das BFM aufgrund von Zweifeln an der vom Beschwerdeführer geltend gemachten Minderjährigkeit von einem Facharzt eine medizi-nische Handknochenaltersanalyse vornehmen liess und das Hand-skelett des Beschwerdeführers gemäss medizinischem Bericht vom 23. August 2010 ein Knochenalter von 19 Jahren oder mehr aufwies (abgeschlossenes Knochenwachstum), dass dem Beschwerdeführer dazu am 26. August 2010 anlässlich der Kurzbefragung im Transitzentrum das rechtliche Gehör gewährt wurde, dass das BFM mit Verfügung vom 24. September 2010 - eröffnet am gleichen Tag - in Anwendung von Art. 32 Abs. 2 Bst. a des Asylgesetzes vom 26. Juni 1998 (AsylG, SR 142.31) auf das Asylgesuch nicht eintrat und die Wegweisung aus der Schweiz sowie deren Vollzug anordnete, dass das Bundesamt zur Begründung im Wesentlichen anführte, es lägen keine entschuldbaren Gründe vor, die es dem Beschwerdeführer verunmöglicht hätten, innerhalb von 48 Stunden Reise- oder Identitätspapiere einzureichen, dass der Beschwerdeführer erklärt habe, in Nigeria nie über Ausweisdokumente verfügt zu haben, dass ein solches Desinteresse, ein amtliches Ausweisdokument für den jederzeitigen Nachweis der Identität zu besitzen, grundsätzlich wenig plausibel erscheine; dies gelte umso mehr, da der Beschwerdeführer zeit seines Lebens in der Grossstadt B.___________ gelebt habe, wo Personenkontrollen zur Tagesordnung gehörten und die Notwendigkeit, amtliche Ausweispapiere zu besitzen, gegeben sei, dass die Aussage des Beschwerdeführers, in Nigeria habe ihn niemand kontrolliert, somit nicht gehört werden könne, dass solche Aussagen vielmehr als Standardvorbringen vieler Beschwerdeführer zu werten seien, die nicht gewillt seien, den Asylbehörden ihre Identitäts- und Reisepapiere auszuhändigen, dass es zudem wenig glaubwürdig erscheine, dass der Beschwerdeführer gemäss eigenen Angaben nicht in der Lage sei, mit Bezugspersonen in seinem Heimatland zwecks Papierbeschaffung Kontakt aufzunehmen, zumal er in einer Grossstadt gelebt und gemäss eigenen Angaben ein Mobiltelefon besessen habe und somit einem Umfeld entstamme, das Zugang zu modernen Kommunikationsmitteln habe, dass der Beschwerdeführer des Weiteren auch keinen plausiblen Grund habe angeben können, warum er seine Verwandten zwecks Papier- bzw. Beweismittelbeschaffung nicht auf dem Briefweg zu kontaktieren versucht habe, dass als starkes Indiz für die bewusste Nichtabgabe von Papieren trotz vorhandener Möglichkeiten dazu zu werten sei, wie der Beschwerdeführer die Reise von seinem Herkunftsland nach Europa habe bewältigen können, dass der Beschwerdeführer angegeben habe, er sei mit einem Bus von B.___________ nach F.__________ in Benin gefahren, dass er von dort aus mit einem Schiff an einen ihm unbekannten Ort in Frankreich gereist sei, dass man ihn an diesem unbekannten Ort in einen Zug gesetzt habe, der ihn direkt nach D.__________ gebracht habe, dass sich der Beschwerdeführer aber an keine einzige Station seiner Reise ausser F.__________ erinnern könne, dass er überdies erklärt habe, die gesamte Reise ohne Ausweispapiere absolviert zu haben, auf seiner Reise bis in die Schweiz nie kontrolliert worden zu sein und für die Schiffsreise nichts bezahlt zu haben, dass er ferner seine rund eintägige Zugsreise von seinem Ankunftsort in Frankreich bis nach D.__________ absolviert haben wolle, ohne einmal den Zug gewechselt zu haben, dass die Angaben zu seinem Reiseweg als oberflächlich, stereotyp und realitätsfremd einzustufen seien, dass aufgrund der Gesamtumstände davon auszugehen sei, der Beschwerdeführer habe die Umstände seiner Reise in die Schweiz und seine Identität und Herkunft bewusst zu verschleiern versucht und den Asylbehörden seine Reise- oder Identitätspapiere absichtlich vorenthalten, weshalb als Folge der pflichtwidrigen Nichtabgabe entsprechender Dokumente auch seine Identität nicht feststehe, dass der Beschwerdeführer auf dem Personalienblatt als Geburtsdatum den (...) angegeben habe, dass gemäss Knochenaltersbestimmung vom 23. August 2010 das chronologische Alter des Beschwerdeführers jedoch 19 Jahre oder mehr betrage, dass die Abweichung innerhalb eines Toleranzbereiches von drei Jahren liege, womit die Identitätstäuschung durch die Knochenaltersanalyse allein nicht zweifelsfrei nachgewiesen sei, dass aufgrund der offensichtlich unzutreffenden Angaben zum Reiseweg, der Äusserungen über seinen Schulbesuch, die auf ein höheres Alter als das von ihm angegebene schliessen liessen sowie der pflichtwidrigen Nichtabgabe von Ausweisdokumenten jedoch davon auszugehen sei, dass es sich beim Beschwerdeführer um eine volljährige Person handle, die ihre wahre Identität sowie den tatsächlichen Reiseweg gegenüber den Schweizer Behörden zu verheimlichen versuche, dass zudem das Aussehen und das sehr selbstsichere Auftreten des Beschwerdeführers auf eine ältere Person hindeute, dass der Beschwerdeführer am 26. August 2010 im Rahmen eines rechtlichen Gehörs darüber in Kenntnis gesetzt worden sei, dass ihn das BFM als volljährige Person erachte, wobei er angeführt habe, die Wahrheit zu sagen und 17 Jahre alt zu sein, jedoch keine Papiere zu besitzen, die seine Aussagen belegen könnten, dass die Vorinstanz zum Schluss gelangte, diese Ausführungen seien nicht geeignet, die Erkenntnisse des BFM umzustossen, dass das Bundesamt die Asylvorbringen des Beschwerdeführers als unglaubhaft erachtete, dass es diesbezüglich ausführte, bereits die unglaubwürdigen Angaben über den Reiseweg würden erste Zweifel an der Glaubhaftigkeit der geltend gemachten Verfolgung eröffnen; verstärkt würden diese durch die widersprüchlichen Ausführungen des Beschwerdeführers, dass dieser beispielsweise in der Kurzbefragung erklärt habe, das Schloss auf der Toilette, auf der er beim Sex erwischt worden sei, sei kaputt gewesen; bei der Anhörung habe er an einer Stelle angegeben, die Toilette hätte gar kein Schloss gehabt, später habe er wiederum angegeben, das Schloss sei kaputt gewesen, dass er ferner bei der Kurzbefragung angegeben habe, die Zelle auf der Polizeistation bis zum ersten Gerichtstermin mit drei anderen Gefangenen geteilt zu haben; bei der Anhörung habe er hingegen gesagt, er sei von Anfang an alleine in einer Zelle gewesen, die anderen Gefangenen habe man weggebracht, sobald er in die Zelle gekommen sei, dass er auch über die Anwesenheit weiterer Häftlinge auf der Polizeistation vage bzw. widersprüchliche Angaben gemacht habe, dass er des Weiteren bei der Kurzbefragung angeben habe, er sei von drei Polizisten zur Apotheke gebracht worden, von der aus ihm die Flucht gelungen sei; bei der Anhörung habe er dann von zwei Polizisten gesprochen, dass er ferner bei der Kurzbefragung an einer Stelle erklärt habe, er sei im Gefängnis nach dem Gerichtsprozess insgesamt zwei Mal geschlagen worden, kurz darauf habe er hingegen gesagt, er sei im Gefängnis jeden zweiten Tag geschlagen worden, dass er des Weiteren während der Anhörung an einer Stelle angegeben habe, vor Gericht hätten drei Augenzeugen und die Polizei als Zeugen ausgesagt; später habe er hingegen erklärte, nur die drei Augenzeugen hätten vor Gericht ausgesagt, dass der Beschwerdeführer ferner bei der Kurzbefragung erklärt habe, die Medikamente, die man ihm während seines Gefängnisaufenthalts gegeben habe, hätten seinem Körper nicht gut getan, dass er während der Anhörung hingegen gesagt habe, im Gefängnis niemals Medikamente erhalten zu haben, dass aufgrund der festgestellten Widersprüche die Vorbringen als unglaubwürdig einzustufen seien, dass zudem die geltend gemachte Homosexualität des Beschwerdeführers aufgrund seiner diesbezüglichen oberflächlichen, stereotypen und teilweise widersprüchlichen Ausführungen zumindest stark anzuzweifeln sei, dass er beispielsweise bei der Kurzbefragung erklärt habe, mit O.L. regelmässig Sex gehabt zu haben, aber auch mit anderen Personen; bei der Anhörung hingegen habe er angegeben, in Nigeria insgesamt nur zwei Sexualpartner gehabt zu haben, dass der Beschwerdeführer des Weiteren nur vage Angaben zum Zeitpunkt gemacht habe, an dem er seine homosexuelle Neigung entdeckt habe und zur Art und Weise, wie er mit dieser Entdeckung in einem Land umgegangen sei, in dem Homosexualität stark tabuisiert bzw. sogar verboten und strafbar sei, dass es zudem unplausibel erscheine, dass er das Risiko eingegangen sei, an einem öffentlichen Ort, an dem sich sehr viele Leute aufgehalten hätten, auf einer Toilette, die sich nicht habe abschliessen lassen, Sex zu haben; dies umso mehr, als er gewusst habe, dass homosexuelle Praktiken in Nigeria illegal seien und mit hohen Strafen geahndet würden, dass es zudem keine plausible Erklärung gebe, warum der Beschwerdeführer keinerlei Beweismittel (Gerichtsunterlagen) habe einreichen können bzw. keine Anstrengungen unternommen habe, solche zu beschaffen, dass die von ihm angegebene Begründung, er habe sich nicht um die Gerichtsakten bemühen können, da die Telefonnummer seiner Schwester nicht funktioniere, nicht glaubhaft sei und somit als Schutzbehauptung eingestuft werden müsse, dass dies umso mehr gelte, da dem Beschwerdeführer die Postadresse seiner Familie in B.___________ bekannt sei, dass es ihm zudem problemlos möglich gewesen wäre, z.B. per Internet die Telefonnummern, Adressen oder E-Mail-Adressen von kirchlichen Institutionen in B.___________ in Erfahrung zu bringen und diese zwecks Kontaktherstellung zur Familie oder zu Freunden zu kontaktieren, dass der Umstand, dass der Beschwerdeführer im vorliegenden Fall keine Beweismittel habe einreichen können bzw. sich nicht einmal ernsthaft um die Beschaffung von Beweismitteln bemüht habe, als weiteres Indiz für die Unglaubwürdigkeit der Asylvorbringen gewertet werden müsse, dass das BFM zusammenfassend festhielt, der Beschwerdeführer erfülle die Flüchtlingseigenschaft gemäss Art. 3 und 7 AsylG nicht und zusätzliche Abklärungen zur Feststellung der Flüchtlingseigenschaft oder eines Wegweisungsvollzugshindernisses seien aufgrund der Aktenlage nicht erforderlich, dass der Beschwerdeführer mit Eingabe vom 24. September 2010 gegen diesen Entscheid beim Bundesverwaltungsgericht Beschwerde erhob, dass die vorinstanzlichen Akten am 27. September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Fall vorweg zu prüfen ist, ob das BFM den Beschwerdeführer zu Recht als volljährig eingestuft hat, dass gemäss gefestigter Praxis eine asylsuchende Person die objektive Beweislast für die behauptete Minderjährigkeit und die Folgen der Beweislosigkeit trägt (vgl. EMARK 2004 Nr. 30 E. 5.1. S. 208 f., EMARK 2001 Nrn. 22 und 23), dass das BFM bereits aufgrund des Aussehens und des sehr selbstbewussten Auftretens des Beschwerdeführers an dessen behaupteter Minderjährigkeit zweifelte, dass sich im Verlaufe des Verfahrens, insbesondere während der Befragung im Transitzentrum und der Anhörung, weitere erhebliche Zweifel an der geltend gemachten Minderjährigkeit ergaben, dass der Beschwerdeführer anlässlich der Befragung und der Anhörung mehrmals auf diese Zweifel angesprochen und ihm damit das rechtliche Gehör betreffend die aus ihrer Sicht nicht glaubhafte Minderjährigkeit gewährt wurde, dass gestützt auf die Praxis bei der Prüfung der Altersangaben einer minderjährigen Person zunächst von allenfalls eingereichten Identitätsdokumenten auszugehen ist (vgl. EMARK 2004 Nr. 30 E. 6 ff.), vorliegend der Beschwerdeführer indessen unbestrittenermassen keine derartigen Belege zu den Akten gegeben hat, dass bei Fehlen rechtsgenüglicher Identitätsausweise sodann auch auf wissenschaftliche Methoden im Sinne von Art. 7 Abs. 1 der Asylverordnung 1 vom 11. August 1999 über Verfahrensfragen (AsylV 1, SR 142.311) wie beispielsweise die sogenannte Knochenaltersanalyse abgestellt werden kann, falls sie bestimmten Kriterien entspricht (vgl. EMARK 2001 Nr. 23 E. 4), dass das BFM eine solche Handknochenanalyse veranlasste, welche ergab, dass das Knochenalter des Beschwerdeführers 19 Jahre oder mehr beträgt, was einem wahrscheinlich chronologischen Alter von 19 Jahren oder mehr entspricht, dass das BFM unter Berücksichtigung all dieser Argumente in überzeugender und nachvollziehbarer Weise zum Schluss kam, die angebliche Minderjährigkeit des Beschwerdeführers sei nicht glaubhaft, dass entsprechend vollumfänglich auf die vorinstanzlichen Argumente in der angefochtenen Verfügung verwiesen werden kann, dass diesbezüglich angefügt werden kann, dass der Beschwerdeführer anlässlich der Befragung mehrfach erklärte, er habe sechs Jahre die Primarschule besucht und diese im Jahr 1999 abgeschlossen (vgl. A1/19, S. 2 und 7), dass diese Aussagen nicht damit vereinbar sind, dass der Beschwerdeführer am (...) geboren und somit zum heutigen Zeitpunkt noch minderjährig sein soll, dass der Beschwerdeführer in seiner Rechtsmitteleingabe nicht auf sein Alter eingeht, weshalb dieser keine stichhaltigen Argumente, welche eine andere Sichtweise rechtfertigen würden, zu entnehmen sind, dass somit in Übereinstimmung mit dem BFM von der Volljährigkeit des Beschwerdeführers auszugehen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2007/8 E. 3.2), dass hierzu vollumfänglich auf die ausführlichen und zutreffenden Erwägungen in der angefochtenen Verfügung der Vorinstanz verwiesen werden kann, dass der Beschwerdeführer in seiner Beschwerde den diesbezüglichen Ausführungen der Vorinstanz nichts entgegenhält, dass das Vorbringen des Beschwerdeführers, er sei auf der ganzen Reise in die Schweiz nicht kontrolliert worden, nicht den tatsächlichen Begebenheiten entsprechen kann, dass er sich zudem offensichtlich in keiner Weise um den Erhalt von Identitätspapieren bemühte, und auch weiterhin nicht gewillt ist, solche zu beschaffen, dass er sich ausserdem bezüglich des Verbleibs seiner Geburtsurkunde widersprach; so gab er anlässlich der Kurzbefragung an, diese sei im Spital (vgl. A1/19, S. 4), bei der Anhörung erklärte er jedoch, sie befinde sich bei seiner Mutter (vgl. A14/16, S. 2), dass es ihm somit nicht gelingt, entschuldbare Gründe für die Nichtabgabe von echten, beweistauglichen Identitätspapieren geltend zu machen, dass sodann im vorliegenden Fall aufgrund der Aktenlage, wie sie sich nach der Direktanhörung vom 14. September 2010 präsentierte, unter Verzicht auf zusätzliche tatbestandliche oder rechtliche Abklärungen im Rahmen einer bloss summarischen Prüfung der Schluss gezogen werden konnte, er erfülle die Flüchtlingseigenschaft offenkundig nicht (Art. 32 Abs. 3 Bst. b AsylG; vgl. BVGE 2007/8 E. 5.5. und 5.6.), dass der Beschwerdeführer auch den diesbezüglichen Erwägungen des BFM nichts Konkretes und Substanziiertes entgegenhält, sondern lediglich erklärt, er könne nicht in sein Heimatland zurückkehren, weil er dort als Homosexueller gefährdet sei, weshalb anstelle von Wiederholungen auf die sehr ausführlichen und zutreffenden Ausführungen der Vorinstanz zu verweisen ist, dass die Vorbringen des Beschwerdeführers somit aufgrund ihrer Vagheit, fehlenden Realkennzeichen und diverser Widersprüche als haltlos zu werten sind, dass unter diesen Umständen ohne weitere Erörterungen festgestellt werden kann, dass das Bestehen der Flüchtlingseigenschaft des Beschwerdeführers ohne Weiteres ausgeschlossen werden kann und auch zusätzliche Abklärungen im Sinne von Art. 32 Abs. 3 Bst. c AsylG offensichtlich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der Vollzug der Wegweisung des Beschwerdeführers in den Heimatstaat schliesslich auch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folglich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E.__________ (Einschreiben; Beilage: Einzahlungsschein) das BFM, Transitzentrum E.__________ (per Telefax; zu den Akten Ref.-Nr. N (...), mit der Bitte um Eröffnung des Urteils an den Beschwerdeführer und um Zustellung der beiliegenden Empfangsbestätigung an das Bundesverwaltungsgericht) (zuständige kantonale Behörde) (per Telefax)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