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D-6967/2009 vom 25. Februar 2010</w:t>
      </w:r>
    </w:p>
    <w:p>
      <w:r>
        <w:t>Bundesverwaltungsgericht, 2010-02-25, IT</w:t>
      </w:r>
    </w:p>
    <w:p>
      <w:r>
        <w:rPr>
          <w:b/>
        </w:rPr>
        <w:t xml:space="preserve">Quelle: </w:t>
      </w:r>
      <w:r>
        <w:t>https://mcp.opencaselaw.ch/entscheid/bvger_D-6967_2009</w:t>
      </w:r>
    </w:p>
    <w:p>
      <w:r>
        <w:t>FR: TAF D-6967/2009 du 25 février 2010</w:t>
      </w:r>
    </w:p>
    <w:p>
      <w:r>
        <w:t>IT: TAF D-6967/2009 del 25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 ricorsi sono respinti.</w:t>
      </w:r>
    </w:p>
    <w:p>
      <w:r>
        <w:rPr>
          <w:b/>
        </w:rPr>
        <w:t>E. 2</w:t>
      </w:r>
    </w:p>
    <w:p>
      <w:r>
        <w:t>Le domande di assistenza giudiziaria, nel senso della dispensa dal versamento delle spese processuali, sono respinte.</w:t>
      </w:r>
    </w:p>
    <w:p>
      <w:r>
        <w:rPr>
          <w:b/>
        </w:rPr>
        <w:t>E. 3</w:t>
      </w:r>
    </w:p>
    <w:p>
      <w:r>
        <w:t>Le spese processuali, di CHF 800.-,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(plico raccomandato; allegato: bollettino di versamento) UFM, Divisione soggiorno, con allegati gli incarti N [...] e N [...] (per corriere interno; in copia) U._______ (in copia) Il presidente del collegio: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