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D-6965/2024 vom 31. Oktober 2024</w:t>
      </w:r>
    </w:p>
    <w:p>
      <w:r>
        <w:t>Bundesverwaltungsgericht, 2024-10-31, DE</w:t>
      </w:r>
    </w:p>
    <w:p>
      <w:r>
        <w:rPr>
          <w:b/>
        </w:rPr>
        <w:t xml:space="preserve">Quelle: </w:t>
      </w:r>
      <w:r>
        <w:t>https://mcp.opencaselaw.ch/entscheid/bvger_D-6965_2024_d20241031</w:t>
      </w:r>
    </w:p>
    <w:p>
      <w:r>
        <w:t>FR: TAF D-6965/2024 du 31 octobre 2024</w:t>
      </w:r>
    </w:p>
    <w:p>
      <w:r>
        <w:t>IT: TAF D-6965/2024 del 31 ottobre 2024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31. Oktober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der Beschwerdeführerin auferlegt. Der in gleicher Höhe geleistete Kostenvorschuss wird zur Begleichung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Der Gerichtsschreiber: Thomas Segessenmann Vito Fässler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