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D-6962/2009 vom 12. November 2009</w:t>
      </w:r>
    </w:p>
    <w:p>
      <w:r>
        <w:t>Bundesverwaltungsgericht, 2009-11-12, DE</w:t>
      </w:r>
    </w:p>
    <w:p>
      <w:r>
        <w:rPr>
          <w:b/>
        </w:rPr>
        <w:t xml:space="preserve">Quelle: </w:t>
      </w:r>
      <w:r>
        <w:t>https://mcp.opencaselaw.ch/entscheid/bvger_D-6962_2009</w:t>
      </w:r>
    </w:p>
    <w:p>
      <w:r>
        <w:t>FR: TAF D-6962/2009 du 12 novembre 2009</w:t>
      </w:r>
    </w:p>
    <w:p>
      <w:r>
        <w:t>IT: TAF D-6962/2009 del 12 novembre 2009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im Sinne der Erwägungen gutgeheissen und die Verfügung des BFM vom 4. November 2009 wird aufgehoben.</w:t>
      </w:r>
    </w:p>
    <w:p>
      <w:r>
        <w:rPr>
          <w:b/>
        </w:rPr>
        <w:t>E. 2</w:t>
      </w:r>
    </w:p>
    <w:p>
      <w:r>
        <w:t>Die Akten werden dem BFM zur erneuten Beurteilung der Sache überwiesen.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Dem Beschwerdeführer wird eine Parteientschädigung von Fr. 500.- zugesprochen, die ihm durch das BFM zu entrichten ist.</w:t>
      </w:r>
    </w:p>
    <w:p>
      <w:r>
        <w:rPr>
          <w:b/>
        </w:rPr>
        <w:t>E. 5</w:t>
      </w:r>
    </w:p>
    <w:p>
      <w:r>
        <w:t>Dieses Urteil geht an: den Rechtsvertreter des Beschwerdeführers (Einschreiben; vorab per Telefax) das BFM, Abteilung Aufenthalt, mit den Akten Ref.-Nr. N [...] (per Kurier; in Kopie) die zuständige kantonale Behörde (per Telefax) Der Einzelrichter: Die Gerichtsschreiberin: Daniel Schmid Jacqueline Augsburger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