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D-6960/2015 vom 4. November 2015</w:t>
      </w:r>
    </w:p>
    <w:p>
      <w:r>
        <w:t>Bundesverwaltungsgericht, 2015-11-04, FR</w:t>
      </w:r>
    </w:p>
    <w:p>
      <w:r>
        <w:rPr>
          <w:b/>
        </w:rPr>
        <w:t xml:space="preserve">Quelle: </w:t>
      </w:r>
      <w:r>
        <w:t>https://mcp.opencaselaw.ch/entscheid/bvger_D-6960_2015</w:t>
      </w:r>
    </w:p>
    <w:p>
      <w:r>
        <w:t>FR: TAF D-6960/2015 du 4 novembre 2015</w:t>
      </w:r>
    </w:p>
    <w:p>
      <w:r>
        <w:t>IT: TAF D-6960/2015 del 4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D-6960/2015 Arrêt du 4 novembre 2015 Composition Gérald Bovier, juge unique, avec l'approbation de Jean-Pierre Monnet, juge ; Alain Romy, greffier. Parties A._______, née le (...), Erythrée, (...), recourante, contre Secrétariat d'Etat aux migrations (SEM), Quellenweg 6, 3003 Berne, autorité inférieure. Objet Asile (non-entrée en matière) et renvoi (Dublin) ; décision du SEM du 9 octobre 2015 / N (...). Vu la demande d'asile déposée en Suisse par l'intéressée en date du 11 juillet 2015, la décision du 9 octobre 2015 (notifiée le 22 suivant),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29 octobre 2015, contre cette décision, assorti de demandes d'exemption du versement d'une avance de frais et de restitution (recte : octroi) de l'effet suspensif, la réception du dossier de première instance par le Tribunal administratif fédéral (ci-après : le Tribunal), le 3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21 juillet 2015, l'intéressée a déclaré être entrée illégalement en Italie et y être demeurée quelques jours, avant de venir en Suisse, qu'en date du 7 août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la recourante n'a pas contesté cette compétence, qui est ainsi donnée, qu'elle s'est toutefois opposée à son transfert en Italie en invoquant les conditions d'accueil des requérants d'asile dans ce pays et en alléguant souffrir de problèmes médicaux (douleurs consécutives à une fracture tassement de la vertèbre L1 et à une fracture impaction du massif trochiter gauche) nécessitant une médication adéquate et un suivi régulier par un physiothérapeute,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qu'il ne ressort pas du dossier, qu'avant de quitter l'Italie, où elle ne serait restée que quelques jours, elle ait entrepris des démarches auprès des autorités de ce pays pour demander protection et assistance,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si la requérante devait être contrainte par les circonstances, après son retour en Italie,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qu'en ce qui concerne ses problèmes médicaux, il sied de préciser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qu'elle ne serait pas en mesure de voyager, que lors de son audition, elle a affirmé être en bonne santé (cf. procès-verbal de l'audition du 21 juillet 2015, p. 11), que ses problèmes de santé, tels qu'ils ressortent des certificats médicaux des 10 et 28 août 2015, n'apparaissent manifestement pas d'une gravité telle à mettre sa vie en danger dans un avenir proche au sens de la jurisprudence précitée, qu'ils pourront être traités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de la recourante (cf. en ce sens arrêt précité A.S. c. Suisse, § 31 ss),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de la recourante au sens du règlement Dublin III et est tenue - en vertu de l'art. 13 par. 1 dudit règlement - de la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prononcé rend sans objet les requêtes visant à l'octroi de l'effet suspensif et à l'exemption du versement d'une avance de frais,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visant à l'octroi de l'effet suspensif et à l'exemption du versement d'une avance de frais sont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