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D-695/2016 vom 8. Februar 2016</w:t>
      </w:r>
    </w:p>
    <w:p>
      <w:r>
        <w:t>Bundesverwaltungsgericht, 2016-02-08, FR</w:t>
      </w:r>
    </w:p>
    <w:p>
      <w:r>
        <w:rPr>
          <w:b/>
        </w:rPr>
        <w:t xml:space="preserve">Quelle: </w:t>
      </w:r>
      <w:r>
        <w:t>https://mcp.opencaselaw.ch/entscheid/bvger_D-695_2016</w:t>
      </w:r>
    </w:p>
    <w:p>
      <w:r>
        <w:t>FR: TAF D-695/2016 du 8 février 2016</w:t>
      </w:r>
    </w:p>
    <w:p>
      <w:r>
        <w:t>IT: TAF D-695/2016 del 8 febbraio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tendant à ce qu'il ne soit pas perçu d'avance de frais est sans objet.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