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D-6959/2018 vom 19. Dezember 2018</w:t>
      </w:r>
    </w:p>
    <w:p>
      <w:r>
        <w:t>Bundesverwaltungsgericht, 2018-12-19, FR</w:t>
      </w:r>
    </w:p>
    <w:p>
      <w:r>
        <w:rPr>
          <w:b/>
        </w:rPr>
        <w:t xml:space="preserve">Quelle: </w:t>
      </w:r>
      <w:r>
        <w:t>https://mcp.opencaselaw.ch/entscheid/bvger_D-6959_2018</w:t>
      </w:r>
    </w:p>
    <w:p>
      <w:r>
        <w:t>FR: TAF D-6959/2018 du 19 décembre 2018</w:t>
      </w:r>
    </w:p>
    <w:p>
      <w:r>
        <w:t>IT: TAF D-6959/2018 del 19 dicembre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D-6959/2018 Arrêt du 19 décembre 2018 Composition Claudia Cotting-Schalch, juge unique, avec l'approbation de Grégory Sauder, juge ; Duc Cung, greffier. Parties A._______, né le (...), Gambie, représenté par le Centre Suisses-Immigrés (C.S.I.), en la personne de Françoise Jacquemettaz, recourant, contre Secrétariat d'Etat aux migrations (SEM), Quellenweg 6, 3003 Berne, autorité inférieure. Objet Renvoi et exécution du renvoi (recours réexamen) ; décision du SEM du 28 novembre 2018 / N (...). Vu la demande d'asile déposée en Suisse par A._______ en date du (...) 2017, l'audition sur les données personnelles (audition sommaire) du (...) 2017, le droit d'être entendu sur la détermination de l'âge accordé au prénommé le (...) 2017, l'audition sur les motifs d'asile du (...) 2017, la décision du 29 décembre 2017, par laquelle le Secrétariat d'Etat aux migrations (ci-après : le SEM) a dénié la qualité de réfugié à l'intéressé, rejeté sa demande d'asile, prononcé son renvoi et ordonné l'exécution de cette mesure, l'arrêt D-682/2018 du 1er octobre 2018, par lequel le Tribunal administratif fédéral (ci-après : le Tribunal) a rejeté le recours formé, le (...) 2018, à l'encontre de cette décision, en tant qu'elle prononce l'exécution du renvoi, l'acte du (...) 2018, parvenu au SEM le (...) suivant, par lequel A._______ a demandé le réexamen de la décision précitée, la décision du 28 novembre 2018, notifiée le (...) suivant, par laquelle le SEM n'est pas entré en matière sur dite requête de réexamen et a constaté l'entrée en force et le caractère exécutoire de sa décision du 29 décembre 2017 ainsi que l'absence d'effet suspensif d'un éventuel recours, le recours interjeté contre cette décision le (...) 2018, auprès du Tribunal, par lequel l'intéressé a demandé, à titre préalable, l'octroi de l'effet suspensif (recte : prononcé de mesures provisionnelles [art. 111b al. 3 LAsi]) ainsi que de l'assistance judiciaire partielle (art. 65 al. 1 PA) et conclu, à titre principal, à la reconsidération (recte : annulation) de la décision attaquée, à l'annulation de la décision du 29 décembre 2017 et au prononcé d'une admission provisoire à son égard, l'accusé de réception du (...) 2018, le courrier du (...) 2018, par lequel le recourant a fait parvenir au Tribunal une attestation d'indigence, établie le (...) 2018, l'écriture datée du (...) 2018 et postée le lendemain, par laquelle l'intéressé a produit une copie d'un « rapport de psychothérapie » du (...) 2018, le courrier du (...) 2018, auquel a été joint la version originale dudit rapport, et considérant que le Tribunal, en vertu de l'art. 31 LTAF, connaît des recours contre les décisions au sens de l'art. 5 PA prises par les autorités mentionnées à l'art. 33 LTAF, qu'en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al. 1 PA) et le délai (art. 108 al. 1 LAsi) prescrits par la loi, le recours est recevable, que la décision attaquée est une décision de non-entrée en matière sur une demande de réexamen, que l'objet du litige ne peut dès lors porter que sur le bien-fondé de la décision de non-entrée en matière (cf. ATAF 2010/27 consid. 2.1.3 ; 2009/54 consid. 1.3.3), qu'il y a ainsi lieu de constater, à titre préalable, que le « rapport de psychothérapie » du (...) 2018, produit uniquement au stade du recours, n'est pas recevable dans le cadre de la présente procédure, qu'il incombe, le cas échéant, au prénommé de le faire valoir auprès du SEM, à l'appui d'une ultérieure demande de reconsidération, que, cela étant, il convient de déterminer si c'est à bon droit que le SEM a considéré qu'il n'avait pas à se saisir de la demande du (...) 2018, qu'en principe, une demande de réexamen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qu'enfin, une demande de nouvel examen ne saurait servir à remettre continuellement en cause des décisions administratives entrées en force de chose jugée et d'éluder les dispositions légales sur les délais prévus pour les voies de droit ordinaires (art. 111b al. 4 LAsi ; cf. ATF 136 II 177 consid. 2.1 p. 181 et jurisp. cit.) ;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qu'en l'espèce, à l'appui de sa demande de réexamen, A._______ a soutenu qu'en cas de retour en Gambie, les autorités de son pays ne seraient pas en mesure de le protéger contre ceux qu'il décrit comme ses persécuteurs et qu'il se retrouverait en outre sans soutien ni ressources, dites autorités ne se préoccupant pas de la situation des enfants orphelins, que, ce faisant, le prénommé demande en réalité une nouvelle appréciation de faits déjà examinés en procédure ordinaire, ce que l'institution du réexamen ne permet pas, qu'en effet, les éléments de fait invoqués ayant déjà été pris en compte en vue du prononcé de la décision du 29 décembre 2017, respectivement de l'arrêt sur recours du 1er octobre 2018, ils ne sont pas de nature, en l'absence de changement notable et déterminant des circonstances, à ouvrir la voie du réexamen, que, partant, c'est à juste titre que le SEM n'est pas entré en matière sur la demande de reconsidération du (...) 2018, qu'en conséquence,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au prononcé de mesures provisionnelles (art. 111b al. 3 LAsi) est sans objet,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