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D-6959/2008 vom 5. Dezember 2008</w:t>
      </w:r>
    </w:p>
    <w:p>
      <w:r>
        <w:t>Bundesverwaltungsgericht, 2008-12-05, DE</w:t>
      </w:r>
    </w:p>
    <w:p>
      <w:r>
        <w:rPr>
          <w:b/>
        </w:rPr>
        <w:t xml:space="preserve">Quelle: </w:t>
      </w:r>
      <w:r>
        <w:t>https://mcp.opencaselaw.ch/entscheid/bvger_D-6959_2008</w:t>
      </w:r>
    </w:p>
    <w:p>
      <w:r>
        <w:t>FR: TAF D-6959/2008 du 5 décembre 2008</w:t>
      </w:r>
    </w:p>
    <w:p>
      <w:r>
        <w:t>IT: TAF D-6959/2008 del 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(Art. 108 Abs. 2 AsylG, Art. 52 VwVG). Die Beschwerdeführer sind durch die angefochtene Verfügung berührt und haben ein schutzwürdiges Interesse an deren Aufhebung beziehungsweise Änderung. Sie sind daher zur Einreichung der Beschwerde legitimiert (Art. 6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wobei auf die Erwägungen in der angefochtenen Verfügung verwiesen werden kann (Art. 111a Abs. 2 AsylG). Gestützt auf Art. 111a Abs. 1 AsylG wurde vorliegend auf einen Schriftenwechsel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nachgeweisen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der Akten erweisen sich die vorinstanzlichen Erwägungen als zutreffend. Zur Vermeidung von Wiederholungen kann daher vorab auf die nicht zu beanstandenden Ausführungen des BFM in der angefochtenen Verfügung verwiesen werden. Die Vorinstanz hat die Vorbringen der Beschwerdeführer aus zutreffenden Gründen als den Anforderungen an die Glaubhaftigkeit nicht genügend qualifiziert. Die Vorbringen in der Rechtsmitteleingabe sind nicht geeignet, eine Änderung der vorinstanzlichen Verfügung herbeizuführen. Sie vermögen die von der Vorinstanz aufgezeigten Widersprüche und Ungereimtheiten nicht zu entkräften. Den Beschwerdeführern wurde bereits mit Zwischenverfügung vom 10. November 2008 dargelegt, weshalb ihre Vorbringen in der Beschwerde - da aussichtslos - keine Änderung in der Frage der Flüchtlingseigenschaft und Durchführbarkeit des Wegweisungsvollzugs zu bewirken vermögen. Eine Änderung der Sachlage hinsichtlich der Begehren ist zwischenzeitlich nicht eingetreten, so dass daher ebenfalls auf die Ausführungen in der erwähnten Zwischenverfügung verwiesen werden kann. Der Einschätzung des BFM, die vom Beschwerdeführer 1 behauptete Verfolgungssituation, wonach er vom iranischen Geheimdienst gesucht werde, seit er von einem Treffen mit Komala-Mitgliedern aus (Land 1) zurückkehrt sei, sei mangels Substanz und Realkennzeichen sowie aufgrund diverser Widersprüche nicht glaubhaft, ist beizupflichten. Der Beschwerdeführer 1 äusserte sich zur Komala-Bewegung zwar wortreich, aber in sehr allgemeiner, plakativer Weise. Zu konkreten Fragen konnte er hingegen keine detaillierten Ausführungen machen. Insbesondere äusserte er sich zu seinen Aufgaben in der Bewegung nur vage und zudem widersprüchlich, indem er zunächst ausführte, er habe auf dem Bazar Geld gesammelt, danach jedoch geltend machte, er habe nicht öffentlich Geld gesammelt, sondern nur von zwei Personen, denen er vertraue, Geld erhalten. Weiter äusserte die Vorinstanz zu Recht Zweifel an der Schilderung, wonach der iranische Geheimdienst den Beschwerdeführer 1 drei Mal lediglich zu Hause, jedoch nicht an seinem Arbeitsort gesucht habe. Angesichts der Tatsache, dass der Beschwerdeführer 1 über einen öffentlich zugänglichen Arbeitsplatz auf dem Bazar verfügte, wäre es für die Behörden ein Leichtes gewesen, zunächst den gegenwärtigen Aufenthaltsort abzuklären und ihn dort festzunehmen, wenn sie dies tatsächlich beabsichtigt hätten. Überdies ist der Vorinstanz zuzustimmen, wonach die äusserst widersprüchlichen Angaben des Beschwerdeführers 1 zu den auf dem Reiseweg mitgeführten Identitätspapieren nicht zu dessen Glaubwürdigkeit beitragen. Aufgrund des Vorliegens diverser Widersprüche und Ungereimtheiten kann die in der Beschwerde vertretene Auffassung, es lägen keine wesentlichen Unstimmigkeiten in den Aussagen vor, nicht geteilt werden. Insgesamt vermitteln die Vorbringen des Beschwerdeführers 1 hinsichtlich der geltend gemachten Ausreisegründe kein in sich stimmiges Bild und vermögen den Anforderungen an die Glaubhaftigkeit gemäss Art. 7 AsylG nicht standzuhalten. Es ist erneut zu betonen, dass die auf Beschwerdeebene eingereichten Beweismittel - zwei Faxkopien von Schreiben der Komala-Bewegung in (Land 4) vom (Datum) und (Datum) - daran nichts zu ändern vermögen. Diese können nicht als Beleg für eine asylrechtlich relevante Verfolgung dienen, da sich aus der Mitgliedschaft allein keine solche ableiten lässt. Schliesslich ist hinsichtlich der vorgebrachten Inhaftierung des Beschwerdeführers 1 im Jahr (...) ergänzend festzustellen, dass sich die Beschwerde nicht zum Kausalzusammenhang zwischen dieser Inhaftierung und der im (Monat) 2008 erfolgten Ausreise äussert. Eine Prüfung der Akten ergibt denn auch, dass in diesem Zusammenhang der in sachlicher und zeitlicher Hinsicht erforderliche Kausalzusammenhang zu verneinen ist und die diesbezüglichen Vorbringen als asylrechtlich nicht relevant zu qualifizieren sind.</w:t>
      </w:r>
    </w:p>
    <w:p>
      <w:r>
        <w:rPr>
          <w:b/>
        </w:rPr>
        <w:t>E. 5.2</w:t>
      </w:r>
    </w:p>
    <w:p>
      <w:r>
        <w:t>Die geltend gemachten Verfolgungsvorbringen vermögen nach dem Gesagten mithin den Anforderungen an die Glaubhaftigkeit und an die Flüchtlingseigenschaft nicht zu genügen. Es gelingt den Beschwerdeführern insgesamt nicht, die Flüchtlingseigenschaft nachzuweisen oder zumindest glaubhaft zu machen, weshalb das Bundesamt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verfügte Wegweisung steht im Einklang mit den gesetzlichen Bestimmungen und wurde demnach vom Bundesamt zu Recht angeordnet (Art. 44 Abs. 1 AsylG; vgl. zudem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Da es den Beschwerdeführern nicht gelungen ist, eine asylrechtlich erhebliche Gefährdung nachzuweisen oder glaubhaft zu machen, kann das in Art. 5 AsylG verankerte Prinzip des flüchtlingsrechtlichen Rückschiebungsverbots vorliegend nicht zur Anwendung gelangen. Der Vollzug der Wegweisung der Beschwerdeführer in den Iran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Dies ist vorliegend nicht der Fall. Die Beschwerdeführer machen geltend, sie müssten aufgrund der Tätigkeiten des Beschwerdeführers 1 für die Komala-Bewegung bei einer Rückkehr Verfolgung durch den iranischen Geheimdienst befürchten. Mit den Vorbringen bezüglich der angeblichen Verfolgung - welche durch das BFM zu Recht als unglaubhaft qualifiziert wurde - vermögen sie indessen das Bestehen eines "real risk" nicht glaubhaft zu machen. Aufgrund der Akten sowie der vorstehenden Erwägungen betreffend die Frage der Flüchtlingseigenschaft und des Asyls ist nicht davon auszugehen, dass ihnen im Falle einer Rückkehr in den Iran eine derartige Gefahr droht, welche den Wegweisungsvollzug als unzulässig erscheinen lassen würde. Auch die allgemeine Menschenrechtssituation im Iran lässt den Wegweisungsvollzug zum heutigen Zeitpunkt nicht als unzulässig erscheinen. Alleine aus der herrschenden Lage lässt sich kein reales Risiko von Folter oder unmenschlicher oder erniedrigender Strafe oder Behandlung herleiten, zumal das Vorliegen einer allgemein schlechten Menschenrechtslage für sich allein nicht für die Annahme einer drohenden Verletzung von Art. 3 EMRK genügt (vgl. EMARK 2001 Nr. 16 E. 6a).</w:t>
      </w:r>
    </w:p>
    <w:p>
      <w:r>
        <w:rPr>
          <w:b/>
        </w:rPr>
        <w:t>E. 7.1.3</w:t>
      </w:r>
    </w:p>
    <w:p>
      <w:r>
        <w:t>Nach dem Gesagten ist der Vollzug der Wegweisung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Im Iran herrscht keine Situation allgemeiner Gewalt und die dortige Lage ist nicht dermassen angespannt, dass eine Rückführung als generell unzumutbar betrachtet werden müsste. Eine gänzlich unsichere, von bewaffneten Konflikten oder anderen unberechenbaren Unruhen dominierte Lage im Land, aufgrund derer die Beschwerdeführer sich bei einer Rückkehr unweigerlich einer konkreten Gefährdung ausgesetzt sehen würden, besteht mithin nicht.</w:t>
      </w:r>
    </w:p>
    <w:p>
      <w:r>
        <w:rPr>
          <w:b/>
        </w:rPr>
        <w:t>E. 7.2.2</w:t>
      </w:r>
    </w:p>
    <w:p>
      <w:r>
        <w:t>Ferner sind auch keine individuellen Gründe ersichtlich, welche die Rückkehr der Beschwerdeführer in den Iran als unzumutbar erscheinen lassen würden. Die Beschwerdeführer vermochten nicht darzutun, dass sie bei einer Rückkehr in den Heimatstaat einer konkreten Gefährdungssituation im Sinne der zu beachtenden Bestimmung ausgesetzt wären. In den Akten finden sich auch keine konkreten Anhaltspunkte dafür, dass sie aus individuellen Gründen wirtschaftlicher, sozialer oder gesundheitlicher Natur in eine existenzbedrohende Situation geraten würden. Die Beschwerdeführer haben bis zu ihrer Ausreise in der Stadt G._______ im Iran gelebt. Sie sind somit mit den dortigen Verhältnissen bestens vertraut und verfügen über ein breites verwandtschaftliches Beziehungsnetz im Heimatstaat (vgl. A15, S. 6; A16, S. 4 f.). Der Beschwerdeführer 1 verfügt über einen Hochschulabschluss in (...) und arbeitete bis zur Ausreise bereits seit über (...) Jahren als (...) im (...) (vgl. A15, S. 3 f.). Die Beschwerdeführerin 2 verfügt über eine (...) Schulbildung und war vor der Ausreise als (...) tätig (vgl. A16, S. 3). Insgesamt kann somit davon ausgegangen werden, dass sich die Beschwerdeführer im Heimatland wieder werden integrieren können. Aufgrund des kurzzeitigen Auslandaufenthalts dürften sich keine unüberwindlichen Probleme ergeben, sich wieder in den iranischen Alltag einzufügen. Schliesslich sind keine weiteren individuellen Gründe ersichtlich, aufgrund derer allenfalls geschlossen werden müsste, die Beschwerdeführer würden im Falle der Rückkehr in die Heimat in eine existenzbedrohende Situation geraten.</w:t>
      </w:r>
    </w:p>
    <w:p>
      <w:r>
        <w:rPr>
          <w:b/>
        </w:rPr>
        <w:t>E. 7.2.3</w:t>
      </w:r>
    </w:p>
    <w:p>
      <w:r>
        <w:t>Nach dem Gesagten erweist sich der Vollzug der Wegweisung sowohl in genereller als auch in individueller Hinsicht als zumutbar.</w:t>
      </w:r>
    </w:p>
    <w:p>
      <w:r>
        <w:rPr>
          <w:b/>
        </w:rPr>
        <w:t>E. 7.3</w:t>
      </w:r>
    </w:p>
    <w:p>
      <w:r>
        <w:t>Schliesslich ist der Vollzug der Wegweisung auch als möglich zu bezeichnen (Art. 83 Abs. 2 AuG). Es obliegt den Beschwerdeführern, bei der Beschaffung allfällig benötigter Reisedokumente mitzuwirken (Art. 8 Abs. 4 AsylG).</w:t>
      </w:r>
    </w:p>
    <w:p>
      <w:r>
        <w:rPr>
          <w:b/>
        </w:rPr>
        <w:t>E. 7.4</w:t>
      </w:r>
    </w:p>
    <w:p>
      <w:r>
        <w:t>Insgesamt ist die durch die Vorinstanz verfügte Wegweisung zu bestätigen. Das BFM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dessen Kosten den Beschwerdeführern aufzuerlegen (Art. 63 Abs. 1 und 5 VwVG). Das Gesuch um Gewährung der unentgeltlichen Rechtspflege im Sinne von Art. 65 Abs. 1 VwVG wurde bereits mit Zwischenverfügung vom 10. November 2008 abgewiesen. Die Kosten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