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D-6957/2015 vom 24. Juli 2017</w:t>
      </w:r>
    </w:p>
    <w:p>
      <w:r>
        <w:t>Bundesverwaltungsgericht, 2017-07-24, DE</w:t>
      </w:r>
    </w:p>
    <w:p>
      <w:r>
        <w:rPr>
          <w:b/>
        </w:rPr>
        <w:t xml:space="preserve">Quelle: </w:t>
      </w:r>
      <w:r>
        <w:t>https://mcp.opencaselaw.ch/entscheid/bvger_D-6957_2015</w:t>
      </w:r>
    </w:p>
    <w:p>
      <w:r>
        <w:t>FR: TAF D-6957/2015 du 24 juillet 2017</w:t>
      </w:r>
    </w:p>
    <w:p>
      <w:r>
        <w:t>IT: TAF D-6957/2015 del 24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23, 24, 25 und 29 Dublin-III-VO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19. August 2015 in Ungarn um Asyl nachgesucht hatte. Die ungarischen Behörden liessen das Übernahmeersuchen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Die Gesuche um Gewährung der unentgeltlichen Prozessführung und um Verzicht auf die Erhebung eines Kostenvorschusses werden gegenstandslos.</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Auf die Nachforderung einer solchen kann indes verzichtet werden, da der Aufwand für das vorliegende Beschwerdeverfahren zuverlässig abgeschätzt werden kann (Art. 14 Abs. 2 in fine VGKE). Die von der Vorinstanz auszurichtende Parteientschädigung wird in Anwendung der genannten Bestimmungen und unter Berücksichtigung der massgeblichen Bemessungsfaktoren demnach von Amtes wegen auf insgesamt Fr. 800.-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