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D-6949/2015 vom 21. Juni 2017</w:t>
      </w:r>
    </w:p>
    <w:p>
      <w:r>
        <w:t>Bundesverwaltungsgericht, 2017-06-21, DE</w:t>
      </w:r>
    </w:p>
    <w:p>
      <w:r>
        <w:rPr>
          <w:b/>
        </w:rPr>
        <w:t xml:space="preserve">Quelle: </w:t>
      </w:r>
      <w:r>
        <w:t>https://mcp.opencaselaw.ch/entscheid/bvger_D-6949_2015</w:t>
      </w:r>
    </w:p>
    <w:p>
      <w:r>
        <w:t>FR: TAF D-6949/2015 du 21 juin 2017</w:t>
      </w:r>
    </w:p>
    <w:p>
      <w:r>
        <w:t>IT: TAF D-6949/2015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Akts, der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asylsuchende Personen betrachtet würden, deren Gesuche in den Transitzonen zu behandeln seien. Angesichts der zahlreichen Unsicherheiten, die diese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Eingabe vom 4. August 2016 (Datum Poststempel, Schreiben datiert vom 3. August 2016) seine Honorarnote ein. Der für die dreiseitige Replikeingabe geltend gemachte Aufwand von 2.25 Stunden erscheint hoch und der seither angefallene Aufwand (Beweismitteleingabe vom 8. Dezember 2016), für den keine Kostennote eingereicht wurde, ist als dadurch abgegolten zu erachten. Gestützt auf die in Betracht zu ziehenden Bemessungsfaktoren (Art. 9-13 VGKE) ist den Beschwerdeführenden damit zulasten des SEM eine Parteientschädigung von insgesamt Fr. 1255.-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