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D-6940/2009 vom 16. November 2009</w:t>
      </w:r>
    </w:p>
    <w:p>
      <w:r>
        <w:t>Bundesverwaltungsgericht, 2009-11-16, FR</w:t>
      </w:r>
    </w:p>
    <w:p>
      <w:r>
        <w:rPr>
          <w:b/>
        </w:rPr>
        <w:t xml:space="preserve">Quelle: </w:t>
      </w:r>
      <w:r>
        <w:t>https://mcp.opencaselaw.ch/entscheid/bvger_D-6940_2009</w:t>
      </w:r>
    </w:p>
    <w:p>
      <w:r>
        <w:t>FR: TAF D-6940/2009 du 16 novembre 2009</w:t>
      </w:r>
    </w:p>
    <w:p>
      <w:r>
        <w:t>IT: TAF D-6940/2009 del 16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D-6940/2009/ {T 0/2} Arrêt du 16 novembre 2009 Composition Blaise Pagan, juge unique, avec l'approbation de Daniel Schmid, juge ; Jean-Daniel Thomas, greffier. Parties A._______, né le (...), Togo, (...), recourant, contre Office fédéral des migrations (ODM), Quellenweg 6, 3003 Berne, autorité inférieure. Objet Asile (non-entrée en matière) et renvoi ; décision de l'ODM du 30 octobre 2009 / N_______. Vu la demande d'asile déposée en Suisse par l'intéressé le 11 août 2009,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du 18 août et du 1er septembre 2009, la décision de l'ODM datée du 30 octobre 2009, le recours de l'intéressé déposé le 7 novembre 2009 (date du timbre postal), et considérant que sous réserve des exceptions prévues à l'art. 32 de la loi fédérale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 l'intéressé a qualité pour recourir (art. 48 al. 1 PA) et que son recours, respectant les exigences légales (art. 52 PA et art. 108 al. 2 LAsi),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le point de savoir si c'est à juste titre que l'autorité inférieure a refusé d'entrer en matière sur la demande d'asile déposée par le recourant, qu'en conséquence, la conclusion du recourant tendant à l'octroi de l'asile est irrecevable (cf. dans ce sens : ATAF 2007/8 consid. 2.1 p. 73 ; Jurisprudence et informations de la Commission suisse de recours en matière d'asile [JICRA] 2004 n° 34 consid. 2.1 p. 240s., JICRA 1996 n° 5 consid. 3 p. 39, JICRA 1995 n° 14 consid. 4 p. 127s. et jurisprudence citée), qu'entendu sur ses motifs, l'intéressé a allégué être d'ethnie (...) et avoir habité dans la région de B._______ (proche de C._______), au Togo, que suite au décès de son père au mois de (...) 2008 et à son refus de lui succéder dans la pratique d'un culte vaudou, des membres de cette communauté lui auraient jeté un sort malveillant, que tombé malade quelques mois plus tard, l'intéressé aurait été opéré et se serait fait retirer « deux petits oeufs » de son abdomen, que les effets du sortilège s'étant malgré tout à nouveau manifestés sur sa santé et les prêtres vaudou ayant continué à le harceler, l'intéressé aurait décidé de quitter le pays, qu'il aurait embarqué à C._______, aux environs du 10 juillet 2009 (à une date qu'il ne parvient pas à préciser), sur un bateau pour une destination inconnue, avant de gagner la Suisse le 11 août 2009, après avoir transité par divers pays dont il ne sait rien, que son pasteur aurait organisé son départ, que le recourant n'a présenté aucun document d'identité, que dans sa décision fondée sur l'art. 32 al. 2 let. a LAsi, l'ODM a retenu que l'intéressé n'avait pas remis de documents d'identité ou de voyage valables et qu'aucune des exceptions visées par l'art. 32 al. 3 LAsi n'était réalisée ; qu'il a de ce fait refusé d'entrer en matière sur sa demande d'asile, prononcé son renvoi et ordonné l'exécution de cette mesure, considérée comme licite, raisonnablement exigible et possible, que dans son recours, l'intéressé reprend dans les grandes lignes ses déclarations, faisant valoir que la situation politique instable dans son pays d'origine s'opposerait plus particulièrement à son renvoi ; qu'il conclut à l'annulation de la décision querellée, à la reconnaissance de la qualité de réfugié et à l'octroi de l'asile, subsidiairement à l'inexécution du renvoi de Suisse,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la première exception de l'al. 3, prévue à la let. a, consiste en ce que le requérant rend vraisemblable que, pour des motifs excusables, il ne peut pas remettre aux autorités ses documents de voyage ou ses pièces d'identité dans un délai de 48 heures après le dépôt de sa demande d'asile, que pour sa part, la notion de motifs excusables n'a pas changé et le sens que lui a conféré la jurisprudence antérieure au 1er janvier 2007 reste d'actualité (ATAF 2007/8 consid. 3.2 p. 74s. ; Jurisprudence et informations de la Commission suisse de recours en matière d'asile [JICRA] 1999 n° 16 consid. 5c/aa p. 109s.), que l'intéressé n'a déposé ni documents de voyage ni pièces d'identité dans un délai de 48 heures après le dépôt de sa demande d'asile, que lors de ses auditions et à l'appui de son recours, il n'a donné, sur la question de l'absence de documents d'identité, pas la moindre explication susceptible de constituer un motif excusable au sens de l'art. 32 al. 3 let. a LAsi, se contentant d'indiquer ne jamais avoir ni possédé, ni même « vu » de carte d'identité togolaise (pv aud. du 18 août 2009, p. 5), que par ailleurs, les explications indigentes que le recourant a données quant à l'organisation de sa fuite et aux conditions de son voyage - à bord d'un bateau dont il ne connaît pas le nom, à une date qu'il ne parvient pas à déterminer, sans subir le moindre contrôle et sans bourse délier - pour une ville et un pays dont il ne sait rien, permises grâce soi-disant à des complicités totalement désintéressées, notamment un individu qui l'aurait accompagné jusqu'en Suisse, ne peuvent être tenues pour vraisemblables, que, dans ces conditions, le Tribunal est fondé à considérer que le recourant cherche en réalité à cacher aux autorités les circonstances exactes de son départ, les conditions de son voyage ainsi que l'itinéraire réellement emprunté, autant d'éléments qui permettent de considérer qu'il a dû effectuer ce trajet muni d'un document de voyage authentique, qu'au vu de ce qui précède, l'argumentation du recours portant sur le manque de temps à disposition de l'intéressé pour se procurer des documents de légitimation ne saurait être de nature à convaincre et n'apparaît avoir été avancée que pour les besoins de la présente cause, ce d'autant plus qu'il séjourne en Suisse depuis plus de trois mois,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nouvelle réglementation prévue à l'art. 32 al. 2 let. a et al. 3 LAsi,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 renvoi et d'exécution de cette mesure, nécessite une motivation qui n'est plus sommaire ou que le doute sur le caractère manifestement infondé des motifs d'asile prévaut (cf. ATAF 2007/8 consid. 5.6.5-5.7 p. 90 ss), qu'en l'espèce, l'intéressé a déclaré qu'il avait quitté le Togo en raison de représailles liées à des pratiques rituelles de sorcellerie lui ayant occasionné divers maux, que le Tribunal retient que ses allégations ne constituent que de simples affirmations de sa part, inconsistantes, qu'aucun élément concret ni moyen de preuve ne viennent étayer, que ses récits ne satisfont pas aux exigences de l'art. 7 LAsi, vu en particulier leur indigence (déclarations imprécises et confuses concernant notamment les dates, les lieux de séjour et l'emploi du temps de l'intéressé entre mars 2008 et mars 2009, ainsi que le déroulement de son voyage pour la Suisse), que notamment, ses descriptions sont particulièrement indigentes, surprenantes, évasives, voire divergentes (cf. sur cette question, JICRA 1993 n° 3 p. 11ss et doctrine et jurisprudence citées) quant aux circonstances ayant entouré le décès de son père puis quant aux opérations chirurgicales qu'il aurait subies quelques mois plus tard, que l'on soulignera encore que l'intéressé a déclaré ne pas avoir connu de problèmes avec les autorités de son pays d'origine (pv du 18 août 2009 p. 6), de sorte que le risque d'être poursuivi par la police avancé seulement au stade du recours apparaît n'avoir été évoqué que pour les besoins de la cause, qu'il se justifie pour le reste de renvoyer à la décision attaquée pour éviter toute répétition inutile et superflue,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de l'absence manifeste de cette qualité, qu'il n'y a pas lieu non plus de procéder à d'autres mesures d'instruction pour constater l'existence d'un empêchement à l'exécution du renvoi ; que la situation telle que ressortant des actes de la cause, parfaitement claire, ne le justifie pas, que c'est ainsi à juste titre que l'ODM a refusé d'entrer en matière sur la demande d'asile ; que sur ce point, le recours doit être rejeté et le dispositif de la décision du 30 octobre 2009 confirmé, que lorsqu'il refuse d'entrer en matière sur une demande d'asile, l'ODM prononce en principe le renvoi de Suisse et en ordonne l'exécution (art. 44 al. 1 LAsi), qu'aucune exception à la règle générale du renvoi n'étant réalisée au sens de l'art. 32 de l'ordonnance 1 du 11 août 1999 sur l'asile relative à la procédure (OA 1, RS 142.311), le Tribunal est tenu, de par la loi, de confirmer cette mesure (cf. dans ce sens JICRA 2001 n° 21 p. 168ss), que, pour ce qui est de la licéité de l'exécution du renvoi au sens de l'art. 83 al. 3 de la loi fédérale du 16 décembre 2005 sur les étrangers (LEtr, RS 142.20),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par. 1 de la Convention relative au statut des réfugiés du 28 juillet 1951 (Conv., RS 0.142.30), qu'en regard notamment de l'invraisemblance du récit quant aux poursuites dont il ferait l'objet et à leur origine, 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(cf. dans ce sens JICRA 1996 n° 18 consid. 14b/ee p. 186s.), qu'en outre, concernant la question de l'exigibilité de l'exécution du renvoi, le Togo ne connaît pas une situation de guerre, de guerre civile ou de violence généralisée qui permettrait de présumer à propos de tous les requérants provenant de cet Etat l'existence d'une mise en danger concrète au sens de l'art. 83 al. 4 LEtr, que le recourant est sans profil politique aucun, que son argumentation portant sur les risques encourus par des membres de l'opposition aux prochaines élections présidentielles ne saurait dès lors être retenue et qu'en conséquence, il y a lieu de constater qu'il n'a pas fait valoir de motifs pertinents susceptibles de l'exposer à un danger particulier en cas de retour, que son retour ne devrait pas lui poser de difficultés insurmontables, qu'il est au bénéfice d'une formation de mécanicien sur motos (de deux ans) et censé avoir développé un réseau social hors du cercle familial, qui lui a financé son voyage à destination de l'Europe, soit autant de facteurs qui devraient lui permettre de se réinstaller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que le Tribunal rappelle au surplus que les motifs résultant de difficultés consécutives à une crise socio-économique (pauvreté, conditions d'existence précaires, difficultés à trouver un emploi et un logement, revenus insuffisants, absence de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 qu'enfin, recourant n'a pas allégué de problèmes de santé pouvant constituer un obstacle à l'exécution du renvoi (cf. dans ce sens JICRA 2003 n° 24 consid. 5b p. 157 s. et JICRA 2003 n° 18 consid. 8c p. 119 et jurisp. cit.), que pour les motifs exposés ci-dessus, l'exécution du renvoi est licite et raisonnablement exigible (art. 44 al. 2 LAsi et art. 83 al. 3 et 4 LEtr), qu'elle est aussi possible (art. 44 al. 2 LAsi et art. 83 al. 2 LEtr) ; qu'il incombe au recourant d'entreprendre toutes les démarches nécessaires pour obtenir les documents lui permettant de retourner au Togo (art. 8 al. 4 LAsi), que le recours, en tant qu'il porte sur le renvoi et l'exécution de cette mesure, doit être rejeté et le dispositif de la décision entreprise confirmé également sur ces points,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(cf.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courrier recommandé ; annexe : un bulletin de versement) à l'ODM, Division séjour, avec le dossier N_______ (par courrier interne ; en copie) à la police des étrangers du canton de D._______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