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D-6938/2009 vom 17. November 2009</w:t>
      </w:r>
    </w:p>
    <w:p>
      <w:r>
        <w:t>Bundesverwaltungsgericht, 2009-11-17, DE</w:t>
      </w:r>
    </w:p>
    <w:p>
      <w:r>
        <w:rPr>
          <w:b/>
        </w:rPr>
        <w:t xml:space="preserve">Quelle: </w:t>
      </w:r>
      <w:r>
        <w:t>https://mcp.opencaselaw.ch/entscheid/bvger_D-6938_2009</w:t>
      </w:r>
    </w:p>
    <w:p>
      <w:r>
        <w:t>FR: TAF D-6938/2009 du 17 novembre 2009</w:t>
      </w:r>
    </w:p>
    <w:p>
      <w:r>
        <w:t>IT: TAF D-6938/2009 del 17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D-6938/2009/wid {T 0/2} Urteil vom 17. November 2009 Besetzung Einzelrichter Martin Zoller, mit Zustimmung von Richterin Christa Luterbacher; Gerichtsschreiber Daniel Widmer. Parteien A._______, geboren (...), Georgien, alias B._______, geboren (...), Russland, alias C._______, geboren (...), Georgien, c/o (...), Beschwerdeführer, gegen Bundesamt für Migration (BFM), Quellenweg 6, 3003 Bern, Vorinstanz. Gegenstand Nichteintreten auf Asylgesuch und Wegweisung; Verfügung des BFM vom 30. Oktober 2009 / N (...). Das Bundesverwaltungsgericht stellt, dass der Beschwerdeführer eigenen Angaben zufolge Georgien am 25. Juli (recte: September) 2008 auf dem Landweg in Richtung (...) verliess, nach (...) weiterreiste, von wo er (...) am 17. November 2008 unter Umgehung der Grenzkontrolle in die Schweiz gelangte, dass er am 18. November 2008 in (...) um Asyl nachsuchte und, da er bei der Meldung des Asylgesuchs keine Ausweispapiere abgab, noch gleichentags schriftlich aufgefordert wurde, innert 48 Stunden Ausweispapiere nachzureichen, verbunden mit der Androhung, im Unterlassungsfall werde auf das Asylgesuch nicht eingetreten (vgl. Vorakten (...)), dass er im Empfangs- und Verfahrenszentrum (EVZ) (...) am 3. Dezember 2008 zur Person befragt und am 1. Mai 2009 in (...) in Anwendung von Art. 29 Abs. 1 des Asylgesetzes vom 26. Juni 1998 (AsylG, SR 142.31) durch das Bundesamt zu den Asylgründen angehört wurde, dass er anlässlich der Anhörungen im Wesentlichen geltend machte, er sei georgischer Staatsangehöriger, stamme aus Zchinwali (Hauptstadt von Südossetien / Georgien) und gehöre der Volksgruppe der Osseten an, dass er anlässlich der kriegerischen Ereignisse in Ossetien im August 2008 von zwei Nachbarn, die seinen Vater gut gekannt hätten, mitgenommen und zu einer Militärbasis gebracht worden sei, wo man ihn aufgefordert habe, mit Osseten und Russen gegen Georgien zu kämpfen, was er abgelehnt habe, da er auf der Gegenseite Freunde habe, dass am 11. August 2008 georgische Häftlinge in die Militärbasis gebracht worden seien und er von einem der Gefangenen erkannt worden sei, woraufhin man ihn festgenommen und zusammengeschlagen habe, dass er eingesperrt geblieben sei, bis ihn am 4. September 2008 ein ihm vorher unbekannter Mann befreit und nach Wladikawkas (Hauptstadt von Nordossetien / Russland) gebracht habe, von wo aus er in der Folge die Reise in die Schweiz angetreten habe, dass er den schweizerischen Asylbehörden keine rechtsgültigen Reise- oder Ausweispapiere abgab, dass er mit Verfügungen der zuständigen Behörden aus den Gebieten (...) ausgegrenzt sowie wegen Missachtung einer Ausgrenzungsverfügung und wiederholter Widerhandlung gegen das Bundesgesetz über den Transport im öffentlichen Verkehr durch (...) verurteilt wurde, dass das BFM mit Verfügung vom 30. Oktober 2009 gestützt auf Art. 32 Abs. 2 Bst. a AsylG auf das Asylgesuch des Beschwerdeführers nicht eintrat und dessen Wegweisung aus der Schweiz anordnete, wobei er diese bis zum 30. November 2009 zu verlassen habe, dass die Vorinstanz zur Begründung ihres Entscheids im Wesentlichen ausführte, der Beschwerdeführer habe den Asylbehörden innerhalb der ihm dazu eingeräumten Frist von 48 Stunden ohne entschuldbare Gründe keine Identitätspapiere eingereicht, dass er, trotz mehrmonatigen Aufenthalts in der Schweiz und entgegen seinen Aussagen, zumindest einen Ehe- oder Geburtsschein einzureichen, ohne Grundangabe keinen Identitätsnachweis zu den Akten gereicht habe, dass die Asylvorbringen des Beschwerdeführers offensichtlich haltlos seien, zumal sie bezüglich der angeblichen Mobilisierung nicht nachvollziehbar seien und der allgemeinen Erfahrung beziehungsweise der inneren Logik widersprechen würden, dass nicht eigesehen werden könne, weshalb die Nachbarn den Beschwerdeführer zum Mobilmachungsplatz gebracht hätten, zumal zu erwarten gewesen wäre, dass militärische Einheiten sich um den Einzug bemüht hätten, dass jeglicher allgemeiner Erfahrung widerspreche, dass man den Beschwerdeführer während Tagen einfach im Camp und offenbar ohne spezielle Bewachung belassen habe, obwohl er sich geweigert habe, an Kampfhandlungen teilzunehmen, dass auch nicht nachvollziehbar sei, dass er nicht einmal ansatzweise versucht habe, von dort zu fliehen, obwohl in bestimmten Momenten mit an Sicherheit grenzender Wahrscheinlichkeit die Möglichkeit bestanden hätte, sich von jenem Ort zu entfernen, dass sich die Konstruiertheit der Vorbringen vor allem dort offenbare, wo die eigentliche Verfolgung beginne, als zufällig ein Gefangener den Beschwerdeführer auf seine Gesinnung anspreche und dieser verneine, auf russischer Seite zu kämpfen, dass nicht nachvollziehbar sei, weshalb erst jetzt (recte: ab diesem Zeitpunkt) gegen den Beschwerdeführer Verfolgungsmassnahmen ergriffen worden seien, und sich nicht schlüssig nachvollziehen lasse, weshalb ein Unbekannter ihn befreit habe, dass er ohnehin grosse Mühe bekundet habe, die Vorbringen plausibel zu schildern und zu substanziieren, dass der Vollzug der Wegweisung zulässig, zumutbar und möglich sei, dass für die weitere Begründung auf die vorinstanzliche Verfügung zu verweisen ist, dass der Beschwerdeführer mit Eingabe vom 6. November 2009 (Datum des Poststempels) gegen diesen Entscheid beim Bundesverwaltungsgericht Beschwerde erhob und dabei beantragte, es sei der angefochtene Entscheid aufzuheben und die Angelegenheit zur Neubeurteilung und weiteren Abklärung an die Vorinstanz zurückzuweisen, eventualiter sei der angefochtene Entscheid aufzuheben, die Unzumutbarkeit des Vollzugs der Wegweisung festzustellen und die vorläufige Aufnahme anzuordnen, dass er in verfahrensrechtlicher Hinsicht um Gewährung der unentgeltlichen Prozessführung im Sinne von Art. 65 Abs. 1 des Bundesgesetzes vom 20. Dezember 1968 über das Verwaltungsverfahren (VwVG, SR 172.021) und um Verzicht auf die Erhebung eines Kostenvorschusses ersuchte, dass die vorinstanzlichen Akten am 10. November 2009 vollständig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daran festgehalten wird, der Beschwerdeführer habe in seiner Heimat als einziges rechtsgenügliches Identitätsdokument seine georgische Identitätskarte besessen, indes einem Betroffenen bei einer Inhaftierung persönliche Effekten und allfällige Ausweisdokumente logischerweise abgenommen würden, dass sich dieser Einwand als unbehelflich erweist, zumal - wie sich aus den nachstehenden Erwägungen ergibt - die geltend gemachten Verfolgungsvorbringen und die diesbezügliche Inhaftierung unglaubhaft erscheinen, dass mithin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glaubhaft darzulegen vermag, er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in der Beschwerde sinngemäss an den bisherigen Verfolgungsvorbringen festgehalten und eingewendet wird, laut öffentlich zugänglichen Berichten über die Ereignisse in Georgien im August 2008 seien die dortigen Zustände chaotisch gewesen und das vom Beschwerdeführer Erzählte könnte sich tatsächlich so abgespielt haben wie von ihm berichtet, dass der Beschwerdeführer aus diesem Einwand nichts zu seinen Gunsten abzuleiten vermag, zumal in den Erwägungen der angefochtenen Verfügung anhand zahlreicher Sachverhaltselemente schlüssig aufgezeigt wird, weshalb es sich bei den geltend gemachten Verfolgungsvorbringen um ein Konstrukt handelt, dass die geltend gemachten Verfolgungsvorbringen durch die Vorinstanz zu Recht als offensichtlich unglaubhaft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weshalb der in diesem Zusammenhang gestellte Antrag auf Rückweisung der Angelegenheit an die Vorinstanz abzuweisen ist,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angesichts der offensichtlich unglaubhaften Verfolgungsvorbringen des Beschwerdeführers nicht davon auszugehen ist, dieser werde in seinem Herkunftsort als Verräter angesehen, dass die engsten Familienangehörigen des Beschwerdeführers nach wie vor in Georgien (...) wohnhaft sind und er dort (...) besitzt, dass er noch jung ist und, soweit aktenkundig, an keinen schwerwiegenden gesundheitlichen Beeinträchtigungen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Prozessführung gemäss Art. 65 Abs. 1 VwVG, ungeachtet der vom Beschwerdeführer zwar behaupteten, jedoch nicht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Fr.600.-- werden dem Beschwerdeführer auferlegt. Dieser Betrag ist innert 30 Tagen ab Versand des Urteils zu Gunsten der Gerichtskasse zu überweisen. 4. Dieses Urteil geht an: den Beschwerdeführer (...) das BFM, Abteilung Aufenthalt, mit den Akten Ref.-Nr. N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