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D-6934/2015 vom 8. Dezember 2015</w:t>
      </w:r>
    </w:p>
    <w:p>
      <w:r>
        <w:t>Bundesverwaltungsgericht, 2015-12-08, FR</w:t>
      </w:r>
    </w:p>
    <w:p>
      <w:r>
        <w:rPr>
          <w:b/>
        </w:rPr>
        <w:t xml:space="preserve">Quelle: </w:t>
      </w:r>
      <w:r>
        <w:t>https://mcp.opencaselaw.ch/entscheid/bvger_D-6934_2015</w:t>
      </w:r>
    </w:p>
    <w:p>
      <w:r>
        <w:t>FR: TAF D-6934/2015 du 8 décembre 2015</w:t>
      </w:r>
    </w:p>
    <w:p>
      <w:r>
        <w:t>IT: TAF D-6934/2015 del 8 dicembre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D-6934/2015 Arrêt du 8 décembre 2015 Composition Gérald Bovier, juge unique, avec l'approbation de Yanick Felley, juge ; Alain Romy, greffier. Parties A._______, né le (...), Irak, (...), recourant, contre Secrétariat d'Etat aux migrations (SEM ; anciennement Office fédéral des migrations, ODM), Quellenweg 6, 3003 Berne, autorité inférieure. Objet Asile et renvoi ; décision du SEM du 25 septembre 2015 / N (...). Vu la première demande d'asile déposée en Suisse par l'intéressé, ressortissant irakien d'ethnie kurde, en date du (...), à l'appui de laquelle il a pour l'essentiel déclaré avoir collaboré avec le Parti des travailleurs du Kurdistan (PKK), en recevant notamment des blessés à son domicile, et avoir été emmené une nuit (...) par des inconnus qui l'auraient frappé et menacé de mort, le retrait de cette demande, le 7 avril 2005, la décision du 15 avril 2005, par laquelle l'Office fédéral des migrations (ODM, actuellement le Secrétariat d'Etat aux migrations, ci-après : le SEM) a radié du rôle la demande d'asile du (...), la disparition de l'intéressé, le (...), la seconde demande d'asile déposée en Suisse par ce dernier, en date du 25 mars 2014, les procès-verbaux des auditions du 9 avril 2014 (audition sommaire) et du 5 février 2015 (audition sur les motifs), la décision du SEM du 25 septembre 2015, le recours du 27 octobre 2015 formé par le recourant contre cette décision, assorti d'une demande d'assistance judiciaire partielle, la décision incidente du 10 novembre 2015, par laquelle le juge instructeur du Tribunal administratif fédéral (ci-après : le Tribunal), considérant les conclusions formulées dans le recours d'emblée vouées à l'échec, a rejeté la demande d'assistance judiciaire partielle et a imparti au recourant un délai au 25 novembre 2015 pour verser un montant de 600 francs à titre d'avance de frais, le versement, le 19 novembre 2015, de l'avance de frais requise,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par renvoi de l'art. 105 LAsi (RS 142.31), devant le Tribunal, lequel statue alors définitivement, sauf demande d'extradition déposée par l'Etat dont le requérant cherche à se protéger (art. 83 let. d ch. 1 LTF),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et le délai prescrits par la loi (cf. art. 52 PA et art. 108 al. 1 LAsi), le recours est recevable, qu'entendu sur ses motifs, l'intéressé a déclaré avoir quitté en (...) le territoire suisse parce qu'il s'ennuyait et qu'il désirait retrouver (...) dont il était sans nouvelles ; que ne pouvant retourner en Irak, il se serait rendu en Syrie ; que le (...), il aurait été agressé par des membres de Daesh qui auraient cherché à le tuer ; qu'en raison essentiellement de la guerre civile, il aurait quitté la Syrie en (...), (...), que dans sa décision du 25 septembre 2015, le SEM a rejeté sa demande d'asile, considérant que ses déclarations ne satisfaisaient pas aux exigences posées par l'art. 3 LAsi ; qu'il a relevé que les motifs allégués dans le cadre de sa première demande d'asile n'étaient plus d'actualité ; qu'il a par ailleurs observé qu'en raison de sa nationalité irakienne, les motifs allégués en lien avec la Syrie n'étaient pas déterminants ; qu'il a d'autre part prononcé le renvoi de Suisse de l'intéressé, mais a cependant considéré que l'exécution de cette mesure n'était, en l'état, pas raisonnablement exigible, la remplaçant par une admission provisoire, que dans son recours, le recourant a contesté cette décision, concluant à la reconnaissance de la qualité de réfugié et à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qu'aucun élément concret ni moyen de preuve fiable et déterminant ne viennent étayer, qu'elles ne satisfont pas, surtout, aux exigences de l'art. 3 LAsi, que l'autorité inférieure s'étant déjà prononcée de manière suffisamment circonstanciée à ce sujet, il se justifie de renvoyer à la décision attaquée (cf. art. 109 al. 3 LTF, par renvoi de l'art. 4 PA), d'autant que le recours, sous cet angle, ne contient pas d'arguments nouveaux et déterminants susceptibles d'en remettre en cause le bien-fondé, que dans la mesure où le recourant invoque la situation de guerre civile régnant en Syrie, il y a lieu de rappeler, à toutes fins utiles, que le fait de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D-465/2013 du 18 septembre 2014 p. 6 et jurisp. cit. ; voir aussi ATAF 2008/12 consid. 7 p. 169), qu'indépendamment des questions de la vraisemblance et du caractère déterminant de l'agression dont il aurait personnellement fait l'objet en Syrie, celle-ci apparaît liée au contexte de guerre civile dans ce pays (cf. procès-verbal de l'audition du 5 février 2015, Q. 77), qu'au demeurant, dite agression serait antérieure (...) à son départ de Syrie, de sorte qu'elle est également dénuée de pertinence à défaut d'un lien de causalité temporel, qu'au vu de ce qui précède, faute d'argument susceptible de remettre en cause le bien-fondé de la décision du SEM du 25 septembre 2015,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ordonnée si elle est possible, licite et raisonnablement exigible ; qu'en cas contraire, le SEM règle les conditions de résidence conformément aux dispositions de la loi fédérale sur les étrangers du 16 décembre 2005 (LEtr, RS 142.20) concernant l'admission provisoire (art. 44 LAsi), que les conditions posées par l'art. 83 al. 2 à 4 LEtr, empêchant l'exécution du renvoi (illicéité, inexigibilité ou impossibilité), sont de nature alternative ; qu'il suffit que l'une d'elles soit réalisée pour que le renvoi soit inexécutable (cf. dans ce sens ATAF 2009/51 consid. 5.4 p. 748 ; JICRA 2006 n° 6 consid. 4.2. p. 54 s., JICRA 2001 n° 1 consid. 6a p. 2), qu'en l'occurrence, le SEM, dans sa décision du 25 septembre 2015, a considéré que l'exécution du renvoi de l'intéressé n'était, en l'état, pas raisonnablement exigible et l'a remplacée de ce fait par une admission provisoire, que le Tribunal prend acte de cette mesure de substitution à l'exécution du renvoi ordonnée par l'autorité de première instance,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couverts par l'avance de frais de même montant versée le 19 novembre 2015. 3.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